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E4C59" w14:textId="77777777" w:rsidR="00D3170D" w:rsidRPr="00C103B3" w:rsidRDefault="00D3170D" w:rsidP="00C103B3">
      <w:pPr>
        <w:pStyle w:val="Textbody"/>
        <w:rPr>
          <w:color w:val="000000"/>
          <w:sz w:val="24"/>
          <w:szCs w:val="24"/>
        </w:rPr>
      </w:pPr>
      <w:bookmarkStart w:id="0" w:name="_GoBack"/>
      <w:bookmarkEnd w:id="0"/>
    </w:p>
    <w:p w14:paraId="1E9FA646" w14:textId="3BB6BE87" w:rsidR="00A91944" w:rsidRPr="00C103B3" w:rsidRDefault="00A91944" w:rsidP="00C103B3">
      <w:pPr>
        <w:pStyle w:val="Textbody"/>
        <w:jc w:val="center"/>
        <w:rPr>
          <w:b/>
          <w:bCs/>
          <w:color w:val="000000"/>
          <w:sz w:val="24"/>
          <w:szCs w:val="24"/>
        </w:rPr>
      </w:pPr>
      <w:r w:rsidRPr="00C103B3">
        <w:rPr>
          <w:b/>
          <w:bCs/>
          <w:color w:val="000000"/>
          <w:sz w:val="24"/>
          <w:szCs w:val="24"/>
        </w:rPr>
        <w:t>Извещение о проведении аукциона в электронной форме на право заключения договора аренды земельного участка, находящегося</w:t>
      </w:r>
      <w:r w:rsidR="00E81280">
        <w:rPr>
          <w:b/>
          <w:bCs/>
          <w:color w:val="000000"/>
          <w:sz w:val="24"/>
          <w:szCs w:val="24"/>
        </w:rPr>
        <w:t xml:space="preserve"> в </w:t>
      </w:r>
      <w:r w:rsidR="002A2F6D" w:rsidRPr="002A2F6D">
        <w:rPr>
          <w:b/>
          <w:bCs/>
          <w:color w:val="000000"/>
          <w:sz w:val="24"/>
          <w:szCs w:val="24"/>
        </w:rPr>
        <w:t>государственной собственности до разграничения</w:t>
      </w:r>
    </w:p>
    <w:p w14:paraId="1D76D0D6" w14:textId="77777777" w:rsidR="00FB2FC7" w:rsidRPr="006C168B" w:rsidRDefault="00FB2FC7" w:rsidP="00C103B3">
      <w:pPr>
        <w:pStyle w:val="22"/>
        <w:ind w:firstLine="0"/>
        <w:rPr>
          <w:color w:val="auto"/>
          <w:sz w:val="24"/>
          <w:szCs w:val="24"/>
          <w:lang w:eastAsia="ru-RU"/>
        </w:rPr>
      </w:pPr>
    </w:p>
    <w:p w14:paraId="29695C03" w14:textId="37268130" w:rsidR="00A91944" w:rsidRPr="00C103B3" w:rsidRDefault="00474CFC" w:rsidP="00C103B3">
      <w:pPr>
        <w:pStyle w:val="22"/>
        <w:ind w:firstLine="0"/>
        <w:rPr>
          <w:color w:val="auto"/>
          <w:sz w:val="24"/>
          <w:szCs w:val="24"/>
        </w:rPr>
      </w:pPr>
      <w:r>
        <w:rPr>
          <w:b/>
          <w:color w:val="auto"/>
          <w:sz w:val="24"/>
          <w:szCs w:val="24"/>
          <w:lang w:eastAsia="ru-RU"/>
        </w:rPr>
        <w:t xml:space="preserve">    </w:t>
      </w:r>
      <w:r w:rsidR="001903DD">
        <w:rPr>
          <w:b/>
          <w:color w:val="auto"/>
          <w:sz w:val="24"/>
          <w:szCs w:val="24"/>
          <w:lang w:eastAsia="ru-RU"/>
        </w:rPr>
        <w:t xml:space="preserve">  </w:t>
      </w:r>
      <w:r w:rsidR="00D3538B">
        <w:rPr>
          <w:b/>
          <w:color w:val="auto"/>
          <w:sz w:val="24"/>
          <w:szCs w:val="24"/>
          <w:lang w:eastAsia="ru-RU"/>
        </w:rPr>
        <w:t xml:space="preserve"> </w:t>
      </w:r>
      <w:r w:rsidR="00833902">
        <w:rPr>
          <w:b/>
          <w:color w:val="auto"/>
          <w:sz w:val="24"/>
          <w:szCs w:val="24"/>
          <w:lang w:eastAsia="ru-RU"/>
        </w:rPr>
        <w:t>03 июня</w:t>
      </w:r>
      <w:r w:rsidR="009336FB">
        <w:rPr>
          <w:b/>
          <w:color w:val="auto"/>
          <w:sz w:val="24"/>
          <w:szCs w:val="24"/>
          <w:lang w:eastAsia="ru-RU"/>
        </w:rPr>
        <w:t xml:space="preserve"> </w:t>
      </w:r>
      <w:r w:rsidR="007D111F" w:rsidRPr="006C168B">
        <w:rPr>
          <w:b/>
          <w:color w:val="auto"/>
          <w:sz w:val="24"/>
          <w:szCs w:val="24"/>
          <w:lang w:eastAsia="ru-RU"/>
        </w:rPr>
        <w:t xml:space="preserve"> </w:t>
      </w:r>
      <w:r w:rsidR="00B41AAA">
        <w:rPr>
          <w:b/>
          <w:color w:val="auto"/>
          <w:sz w:val="24"/>
          <w:szCs w:val="24"/>
        </w:rPr>
        <w:t>202</w:t>
      </w:r>
      <w:r w:rsidR="00566AE9">
        <w:rPr>
          <w:b/>
          <w:color w:val="auto"/>
          <w:sz w:val="24"/>
          <w:szCs w:val="24"/>
        </w:rPr>
        <w:t>6</w:t>
      </w:r>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площадке  www.rts-tender.ru   состоится </w:t>
      </w:r>
      <w:r w:rsidR="00A91944" w:rsidRPr="00C103B3">
        <w:rPr>
          <w:b/>
          <w:color w:val="auto"/>
          <w:sz w:val="24"/>
          <w:szCs w:val="24"/>
        </w:rPr>
        <w:t>аукцион на право заключения договора аренды земельного участка, находящегося в государственной собственности до разграничения</w:t>
      </w:r>
      <w:r w:rsidR="00674C28">
        <w:rPr>
          <w:b/>
          <w:color w:val="auto"/>
          <w:sz w:val="24"/>
          <w:szCs w:val="24"/>
        </w:rPr>
        <w:t xml:space="preserve"> </w:t>
      </w:r>
    </w:p>
    <w:p w14:paraId="49FBA419" w14:textId="7BA51D28" w:rsidR="00A91944" w:rsidRPr="00C103B3" w:rsidRDefault="00563854" w:rsidP="00C103B3">
      <w:pPr>
        <w:pStyle w:val="Standard"/>
        <w:ind w:right="-145"/>
      </w:pPr>
      <w:r w:rsidRPr="00C103B3">
        <w:t xml:space="preserve">  </w:t>
      </w:r>
      <w:r w:rsidR="00A91944" w:rsidRPr="00C103B3">
        <w:t xml:space="preserve"> </w:t>
      </w:r>
      <w:r w:rsidR="00474CFC">
        <w:t xml:space="preserve">   </w:t>
      </w:r>
      <w:r w:rsidR="004A1BFA" w:rsidRPr="00C103B3">
        <w:t xml:space="preserve"> </w:t>
      </w:r>
      <w:r w:rsidR="00A91944" w:rsidRPr="00C103B3">
        <w:t>Уполномоченный орган — администрация гор</w:t>
      </w:r>
      <w:r w:rsidR="006721F0">
        <w:t xml:space="preserve">одского округа город Арзамас </w:t>
      </w:r>
      <w:r w:rsidR="00A91944" w:rsidRPr="00C103B3">
        <w:t>Нижегородской области.</w:t>
      </w:r>
    </w:p>
    <w:p w14:paraId="55D33816" w14:textId="0DFDF1D5" w:rsidR="00A91944" w:rsidRPr="007C30CF" w:rsidRDefault="004A1BFA" w:rsidP="00C103B3">
      <w:pPr>
        <w:pStyle w:val="Standard"/>
        <w:overflowPunct w:val="0"/>
        <w:jc w:val="both"/>
      </w:pPr>
      <w:r w:rsidRPr="00C103B3">
        <w:rPr>
          <w:color w:val="000000"/>
        </w:rPr>
        <w:t xml:space="preserve">  </w:t>
      </w:r>
      <w:r w:rsidR="00474CFC">
        <w:rPr>
          <w:color w:val="000000"/>
        </w:rPr>
        <w:t xml:space="preserve">   </w:t>
      </w:r>
      <w:r w:rsidRPr="00C103B3">
        <w:rPr>
          <w:color w:val="000000"/>
        </w:rPr>
        <w:t xml:space="preserve">  </w:t>
      </w:r>
      <w:r w:rsidR="00A91944" w:rsidRPr="00C103B3">
        <w:rPr>
          <w:color w:val="000000"/>
        </w:rPr>
        <w:t xml:space="preserve">Организатор – комитет имущественных  отношений администрации городского округа город Арзамас Нижегородской области. Место нахождения и почтовый адрес комитета имущественных  отношений администрации городского округа город Арзамас Нижегородской области: </w:t>
      </w:r>
      <w:r w:rsidR="00A91944" w:rsidRPr="007C30CF">
        <w:rPr>
          <w:color w:val="000000"/>
        </w:rPr>
        <w:t>607220, Нижегородская область, г. Арзамас, ул. Советская, д. 10. Адрес электронной почты:</w:t>
      </w:r>
      <w:r w:rsidR="00240E95" w:rsidRPr="007C30CF">
        <w:rPr>
          <w:color w:val="000000"/>
        </w:rPr>
        <w:t xml:space="preserve"> </w:t>
      </w:r>
      <w:r w:rsidR="00D30881" w:rsidRPr="007C30CF">
        <w:rPr>
          <w:color w:val="000000"/>
        </w:rPr>
        <w:t>а</w:t>
      </w:r>
      <w:r w:rsidR="00D3538B" w:rsidRPr="007C30CF">
        <w:rPr>
          <w:color w:val="000000"/>
        </w:rPr>
        <w:t>rz-kio@ar</w:t>
      </w:r>
      <w:r w:rsidR="00933A8E" w:rsidRPr="007C30CF">
        <w:rPr>
          <w:color w:val="000000"/>
          <w:lang w:val="en-US"/>
        </w:rPr>
        <w:t>z</w:t>
      </w:r>
      <w:r w:rsidR="00933A8E" w:rsidRPr="007C30CF">
        <w:rPr>
          <w:color w:val="000000"/>
        </w:rPr>
        <w:t>.</w:t>
      </w:r>
      <w:r w:rsidR="00933A8E" w:rsidRPr="007C30CF">
        <w:rPr>
          <w:color w:val="000000"/>
          <w:lang w:val="en-US"/>
        </w:rPr>
        <w:t>nobl</w:t>
      </w:r>
      <w:r w:rsidR="00933A8E" w:rsidRPr="007C30CF">
        <w:rPr>
          <w:color w:val="000000"/>
        </w:rPr>
        <w:t>.</w:t>
      </w:r>
      <w:r w:rsidR="00A91944" w:rsidRPr="007C30CF">
        <w:rPr>
          <w:color w:val="000000"/>
        </w:rPr>
        <w:t>ru  Телефон: 8(83147)-78-7-25</w:t>
      </w:r>
      <w:r w:rsidR="00E847D6" w:rsidRPr="007C30CF">
        <w:rPr>
          <w:color w:val="000000"/>
        </w:rPr>
        <w:t>. Контактное лицо: Маслова Елена Васильевна</w:t>
      </w:r>
    </w:p>
    <w:p w14:paraId="231B7824" w14:textId="4827A488" w:rsidR="00A91944" w:rsidRPr="007C30CF" w:rsidRDefault="007C42BA" w:rsidP="00C103B3">
      <w:pPr>
        <w:pStyle w:val="Standard"/>
        <w:overflowPunct w:val="0"/>
        <w:jc w:val="both"/>
      </w:pPr>
      <w:r w:rsidRPr="007C30CF">
        <w:rPr>
          <w:color w:val="000000"/>
        </w:rPr>
        <w:t xml:space="preserve"> </w:t>
      </w:r>
      <w:r w:rsidR="00A91944" w:rsidRPr="007C30CF">
        <w:rPr>
          <w:color w:val="000000"/>
        </w:rPr>
        <w:t xml:space="preserve">  </w:t>
      </w:r>
      <w:r w:rsidR="00474CFC" w:rsidRPr="007C30CF">
        <w:rPr>
          <w:color w:val="000000"/>
        </w:rPr>
        <w:t xml:space="preserve">   </w:t>
      </w:r>
      <w:r w:rsidR="00A91944" w:rsidRPr="007C30CF">
        <w:rPr>
          <w:color w:val="000000"/>
        </w:rPr>
        <w:t>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7C30CF">
        <w:rPr>
          <w:color w:val="000000"/>
        </w:rPr>
        <w:t>r.ru Адрес электронной почты: i</w:t>
      </w:r>
      <w:r w:rsidR="0027475E" w:rsidRPr="007C30CF">
        <w:rPr>
          <w:color w:val="000000"/>
          <w:lang w:val="en-US"/>
        </w:rPr>
        <w:t>s</w:t>
      </w:r>
      <w:r w:rsidR="00A91944" w:rsidRPr="007C30CF">
        <w:rPr>
          <w:color w:val="000000"/>
        </w:rPr>
        <w:t>upport@rts-tender.ru Телеф</w:t>
      </w:r>
      <w:r w:rsidR="00240E95" w:rsidRPr="007C30CF">
        <w:rPr>
          <w:color w:val="000000"/>
        </w:rPr>
        <w:t>о</w:t>
      </w:r>
      <w:r w:rsidR="0027475E" w:rsidRPr="007C30CF">
        <w:rPr>
          <w:color w:val="000000"/>
        </w:rPr>
        <w:t xml:space="preserve">н: +7 </w:t>
      </w:r>
      <w:r w:rsidR="00240E95" w:rsidRPr="007C30CF">
        <w:rPr>
          <w:color w:val="000000"/>
        </w:rPr>
        <w:t xml:space="preserve"> 499-653-77-00</w:t>
      </w:r>
    </w:p>
    <w:p w14:paraId="00542A6D" w14:textId="57C03BDB" w:rsidR="00A91944" w:rsidRPr="007C30CF" w:rsidRDefault="00A91944" w:rsidP="00C103B3">
      <w:pPr>
        <w:pStyle w:val="Standard"/>
        <w:overflowPunct w:val="0"/>
        <w:ind w:left="-360"/>
        <w:jc w:val="both"/>
        <w:rPr>
          <w:b/>
          <w:color w:val="000000"/>
        </w:rPr>
      </w:pPr>
      <w:r w:rsidRPr="007C30CF">
        <w:rPr>
          <w:b/>
          <w:color w:val="000000"/>
        </w:rPr>
        <w:t xml:space="preserve">     </w:t>
      </w:r>
    </w:p>
    <w:tbl>
      <w:tblPr>
        <w:tblW w:w="9498" w:type="dxa"/>
        <w:tblInd w:w="-5" w:type="dxa"/>
        <w:tblLayout w:type="fixed"/>
        <w:tblCellMar>
          <w:left w:w="10" w:type="dxa"/>
          <w:right w:w="10" w:type="dxa"/>
        </w:tblCellMar>
        <w:tblLook w:val="0000" w:firstRow="0" w:lastRow="0" w:firstColumn="0" w:lastColumn="0" w:noHBand="0" w:noVBand="0"/>
      </w:tblPr>
      <w:tblGrid>
        <w:gridCol w:w="709"/>
        <w:gridCol w:w="8789"/>
      </w:tblGrid>
      <w:tr w:rsidR="00A91944" w:rsidRPr="007C30CF" w14:paraId="06B38DC2" w14:textId="77777777" w:rsidTr="00ED4B91">
        <w:trPr>
          <w:trHeight w:val="669"/>
        </w:trPr>
        <w:tc>
          <w:tcPr>
            <w:tcW w:w="709" w:type="dxa"/>
            <w:tcBorders>
              <w:top w:val="single" w:sz="4" w:space="0" w:color="000001"/>
              <w:left w:val="single" w:sz="4" w:space="0" w:color="000001"/>
              <w:bottom w:val="single" w:sz="4" w:space="0" w:color="auto"/>
            </w:tcBorders>
            <w:tcMar>
              <w:top w:w="0" w:type="dxa"/>
              <w:left w:w="108" w:type="dxa"/>
              <w:bottom w:w="0" w:type="dxa"/>
              <w:right w:w="108" w:type="dxa"/>
            </w:tcMar>
            <w:vAlign w:val="center"/>
          </w:tcPr>
          <w:p w14:paraId="37EC496D" w14:textId="77777777" w:rsidR="00A91944" w:rsidRPr="007C30CF" w:rsidRDefault="00A91944" w:rsidP="00C103B3">
            <w:pPr>
              <w:pStyle w:val="Textbody"/>
              <w:ind w:right="-70"/>
              <w:rPr>
                <w:b/>
                <w:color w:val="000000"/>
                <w:sz w:val="24"/>
                <w:szCs w:val="24"/>
              </w:rPr>
            </w:pPr>
            <w:r w:rsidRPr="007C30CF">
              <w:rPr>
                <w:b/>
                <w:color w:val="000000"/>
                <w:sz w:val="24"/>
                <w:szCs w:val="24"/>
              </w:rPr>
              <w:t>№</w:t>
            </w:r>
          </w:p>
          <w:p w14:paraId="7EC9AC6B" w14:textId="77777777" w:rsidR="00A91944" w:rsidRPr="007C30CF" w:rsidRDefault="00A91944" w:rsidP="00C103B3">
            <w:pPr>
              <w:pStyle w:val="Textbody"/>
              <w:ind w:right="-70"/>
              <w:rPr>
                <w:b/>
                <w:color w:val="000000"/>
                <w:sz w:val="24"/>
                <w:szCs w:val="24"/>
              </w:rPr>
            </w:pPr>
            <w:r w:rsidRPr="007C30CF">
              <w:rPr>
                <w:b/>
                <w:color w:val="000000"/>
                <w:sz w:val="24"/>
                <w:szCs w:val="24"/>
              </w:rPr>
              <w:t>лота</w:t>
            </w:r>
          </w:p>
        </w:tc>
        <w:tc>
          <w:tcPr>
            <w:tcW w:w="878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vAlign w:val="center"/>
          </w:tcPr>
          <w:p w14:paraId="19E87A96" w14:textId="77777777" w:rsidR="00A91944" w:rsidRPr="007C30CF" w:rsidRDefault="00A91944" w:rsidP="00C103B3">
            <w:pPr>
              <w:pStyle w:val="Textbody"/>
              <w:ind w:right="-70"/>
              <w:jc w:val="left"/>
              <w:rPr>
                <w:b/>
                <w:color w:val="000000"/>
                <w:sz w:val="24"/>
                <w:szCs w:val="24"/>
              </w:rPr>
            </w:pPr>
            <w:r w:rsidRPr="007C30CF">
              <w:rPr>
                <w:b/>
                <w:color w:val="000000"/>
                <w:sz w:val="24"/>
                <w:szCs w:val="24"/>
              </w:rPr>
              <w:t xml:space="preserve">Описание  </w:t>
            </w:r>
          </w:p>
        </w:tc>
      </w:tr>
      <w:tr w:rsidR="00ED4B91" w:rsidRPr="00647218" w14:paraId="3B8D70BD" w14:textId="77777777" w:rsidTr="00ED4B91">
        <w:trPr>
          <w:trHeight w:val="7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74207B" w14:textId="651AB638" w:rsidR="00ED4B91" w:rsidRPr="00ED4B91" w:rsidRDefault="00833902" w:rsidP="00C103B3">
            <w:pPr>
              <w:pStyle w:val="Textbody"/>
              <w:ind w:right="-70"/>
              <w:rPr>
                <w:color w:val="000000"/>
                <w:sz w:val="24"/>
                <w:szCs w:val="24"/>
              </w:rPr>
            </w:pPr>
            <w:r>
              <w:rPr>
                <w:color w:val="000000"/>
                <w:sz w:val="24"/>
                <w:szCs w:val="24"/>
              </w:rPr>
              <w:t>1</w:t>
            </w:r>
            <w:r w:rsidR="00ED4B91">
              <w:rPr>
                <w:color w:val="000000"/>
                <w:sz w:val="24"/>
                <w:szCs w:val="24"/>
              </w:rPr>
              <w:t>.</w:t>
            </w:r>
          </w:p>
        </w:tc>
        <w:tc>
          <w:tcPr>
            <w:tcW w:w="8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5F8C92" w14:textId="77777777" w:rsidR="00ED4B91" w:rsidRPr="00647218" w:rsidRDefault="00ED4B91" w:rsidP="00ED4B91">
            <w:pPr>
              <w:pStyle w:val="a6"/>
              <w:spacing w:line="276" w:lineRule="auto"/>
              <w:jc w:val="both"/>
              <w:rPr>
                <w:sz w:val="24"/>
                <w:szCs w:val="24"/>
              </w:rPr>
            </w:pPr>
            <w:r w:rsidRPr="00647218">
              <w:rPr>
                <w:sz w:val="24"/>
                <w:szCs w:val="24"/>
              </w:rPr>
              <w:t xml:space="preserve">Предмет аукциона: право заключения договора аренды земельного участка, находящегося </w:t>
            </w:r>
            <w:r w:rsidRPr="00566AE9">
              <w:rPr>
                <w:sz w:val="24"/>
                <w:szCs w:val="24"/>
              </w:rPr>
              <w:t xml:space="preserve"> в </w:t>
            </w:r>
            <w:r w:rsidRPr="002A2F6D">
              <w:rPr>
                <w:sz w:val="24"/>
                <w:szCs w:val="24"/>
              </w:rPr>
              <w:t>государственной собственности до разграничения</w:t>
            </w:r>
            <w:r w:rsidRPr="00647218">
              <w:rPr>
                <w:sz w:val="24"/>
                <w:szCs w:val="24"/>
              </w:rPr>
              <w:t>.</w:t>
            </w:r>
          </w:p>
          <w:p w14:paraId="61A0BBAB" w14:textId="38601791" w:rsidR="00ED4B91" w:rsidRPr="00647218" w:rsidRDefault="00ED4B91" w:rsidP="00ED4B91">
            <w:pPr>
              <w:pStyle w:val="a6"/>
              <w:spacing w:line="276" w:lineRule="auto"/>
              <w:jc w:val="both"/>
              <w:rPr>
                <w:sz w:val="24"/>
                <w:szCs w:val="24"/>
              </w:rPr>
            </w:pPr>
            <w:r w:rsidRPr="00647218">
              <w:rPr>
                <w:b/>
                <w:sz w:val="24"/>
                <w:szCs w:val="24"/>
              </w:rPr>
              <w:t>Местоположение земельного участка:</w:t>
            </w:r>
            <w:r w:rsidRPr="00647218">
              <w:rPr>
                <w:sz w:val="24"/>
                <w:szCs w:val="24"/>
              </w:rPr>
              <w:t xml:space="preserve"> </w:t>
            </w:r>
            <w:r w:rsidR="003B7360" w:rsidRPr="003B7360">
              <w:rPr>
                <w:sz w:val="24"/>
                <w:szCs w:val="24"/>
              </w:rPr>
              <w:t>Нижегородская область, Арзамасский район, с. Вторусское, ул. Сосновая, уч.4</w:t>
            </w:r>
            <w:r w:rsidRPr="00647218">
              <w:rPr>
                <w:sz w:val="24"/>
                <w:szCs w:val="24"/>
              </w:rPr>
              <w:t xml:space="preserve">, вид разрешенного использования: </w:t>
            </w:r>
            <w:r w:rsidRPr="002A2F6D">
              <w:rPr>
                <w:sz w:val="24"/>
                <w:szCs w:val="24"/>
              </w:rPr>
              <w:t>для индивидуального жилищного строительства</w:t>
            </w:r>
            <w:r w:rsidRPr="00647218">
              <w:rPr>
                <w:sz w:val="24"/>
                <w:szCs w:val="24"/>
              </w:rPr>
              <w:t xml:space="preserve">, категория земель: земли населенных пунктов, Кадастровый номер:  </w:t>
            </w:r>
            <w:r w:rsidR="00F039BB" w:rsidRPr="00F039BB">
              <w:rPr>
                <w:sz w:val="24"/>
                <w:szCs w:val="24"/>
              </w:rPr>
              <w:t>52</w:t>
            </w:r>
            <w:r w:rsidR="003B7360">
              <w:rPr>
                <w:sz w:val="24"/>
                <w:szCs w:val="24"/>
              </w:rPr>
              <w:t>:41:0302003:64</w:t>
            </w:r>
            <w:r w:rsidRPr="00647218">
              <w:rPr>
                <w:sz w:val="24"/>
                <w:szCs w:val="24"/>
              </w:rPr>
              <w:t xml:space="preserve">. </w:t>
            </w:r>
            <w:r w:rsidRPr="00647218">
              <w:rPr>
                <w:b/>
                <w:sz w:val="24"/>
                <w:szCs w:val="24"/>
              </w:rPr>
              <w:t>Площадь земельного участка</w:t>
            </w:r>
            <w:r w:rsidRPr="00647218">
              <w:rPr>
                <w:sz w:val="24"/>
                <w:szCs w:val="24"/>
              </w:rPr>
              <w:t xml:space="preserve">: </w:t>
            </w:r>
            <w:r w:rsidR="003B7360">
              <w:rPr>
                <w:sz w:val="24"/>
                <w:szCs w:val="24"/>
              </w:rPr>
              <w:t>1205</w:t>
            </w:r>
            <w:r w:rsidRPr="00647218">
              <w:rPr>
                <w:sz w:val="24"/>
                <w:szCs w:val="24"/>
              </w:rPr>
              <w:t xml:space="preserve"> кв.м.</w:t>
            </w:r>
          </w:p>
          <w:p w14:paraId="6E4C680F" w14:textId="77777777" w:rsidR="00ED4B91" w:rsidRPr="00647218" w:rsidRDefault="00ED4B91" w:rsidP="00ED4B91">
            <w:pPr>
              <w:pStyle w:val="a6"/>
              <w:spacing w:line="276" w:lineRule="auto"/>
              <w:jc w:val="both"/>
              <w:rPr>
                <w:sz w:val="24"/>
                <w:szCs w:val="24"/>
              </w:rPr>
            </w:pPr>
            <w:r w:rsidRPr="00647218">
              <w:rPr>
                <w:b/>
                <w:sz w:val="24"/>
                <w:szCs w:val="24"/>
              </w:rPr>
              <w:t>Вид приобретаемого права</w:t>
            </w:r>
            <w:r w:rsidRPr="00647218">
              <w:rPr>
                <w:sz w:val="24"/>
                <w:szCs w:val="24"/>
              </w:rPr>
              <w:t>: аренда сроком на 20 лет</w:t>
            </w:r>
          </w:p>
          <w:p w14:paraId="0440F898" w14:textId="627584BD" w:rsidR="00ED4B91" w:rsidRPr="00647218" w:rsidRDefault="00ED4B91" w:rsidP="00ED4B91">
            <w:pPr>
              <w:pStyle w:val="a6"/>
              <w:spacing w:line="276" w:lineRule="auto"/>
              <w:jc w:val="both"/>
              <w:rPr>
                <w:color w:val="000000"/>
                <w:sz w:val="24"/>
                <w:szCs w:val="24"/>
              </w:rPr>
            </w:pPr>
            <w:r w:rsidRPr="00647218">
              <w:rPr>
                <w:b/>
                <w:sz w:val="24"/>
                <w:szCs w:val="24"/>
              </w:rPr>
              <w:t>Реквизиты решения о проведении аукциона</w:t>
            </w:r>
            <w:r w:rsidRPr="00647218">
              <w:rPr>
                <w:sz w:val="24"/>
                <w:szCs w:val="24"/>
              </w:rPr>
              <w:t xml:space="preserve">: постановление администрации городского округа город Арзамас Нижегородской области от </w:t>
            </w:r>
            <w:r w:rsidR="00215E48">
              <w:rPr>
                <w:sz w:val="24"/>
                <w:szCs w:val="24"/>
              </w:rPr>
              <w:t>31.03.2026 №1436</w:t>
            </w:r>
            <w:r w:rsidRPr="00647218">
              <w:rPr>
                <w:sz w:val="24"/>
                <w:szCs w:val="24"/>
              </w:rPr>
              <w:t xml:space="preserve"> «О проведении аукциона в электронной форме на право заключения договора аренды земельного участка по адресу: </w:t>
            </w:r>
            <w:r w:rsidR="00F039BB" w:rsidRPr="00F039BB">
              <w:rPr>
                <w:sz w:val="24"/>
                <w:szCs w:val="24"/>
              </w:rPr>
              <w:t xml:space="preserve">Нижегородская область, Арзамасский район, </w:t>
            </w:r>
            <w:r w:rsidR="00412D10">
              <w:rPr>
                <w:sz w:val="24"/>
                <w:szCs w:val="24"/>
              </w:rPr>
              <w:t xml:space="preserve">с. Вторусское, </w:t>
            </w:r>
            <w:r w:rsidR="003B7360">
              <w:rPr>
                <w:sz w:val="24"/>
                <w:szCs w:val="24"/>
              </w:rPr>
              <w:t>ул. Сосновая, уч.4</w:t>
            </w:r>
            <w:r>
              <w:rPr>
                <w:sz w:val="24"/>
                <w:szCs w:val="24"/>
              </w:rPr>
              <w:t>,</w:t>
            </w:r>
            <w:r>
              <w:t xml:space="preserve"> </w:t>
            </w:r>
            <w:r w:rsidRPr="002D7255">
              <w:rPr>
                <w:sz w:val="24"/>
                <w:szCs w:val="24"/>
              </w:rPr>
              <w:t>находящегося в государственной</w:t>
            </w:r>
            <w:r>
              <w:rPr>
                <w:sz w:val="24"/>
                <w:szCs w:val="24"/>
              </w:rPr>
              <w:t xml:space="preserve"> собственности до разграничения</w:t>
            </w:r>
            <w:r w:rsidRPr="00647218">
              <w:rPr>
                <w:sz w:val="24"/>
                <w:szCs w:val="24"/>
              </w:rPr>
              <w:t>»</w:t>
            </w:r>
            <w:r w:rsidRPr="00647218">
              <w:rPr>
                <w:color w:val="000000"/>
                <w:sz w:val="24"/>
                <w:szCs w:val="24"/>
              </w:rPr>
              <w:t>.</w:t>
            </w:r>
          </w:p>
          <w:p w14:paraId="4B8D9D7C" w14:textId="77777777" w:rsidR="00ED4B91" w:rsidRPr="00647218" w:rsidRDefault="00ED4B91" w:rsidP="00ED4B91">
            <w:pPr>
              <w:pStyle w:val="Standard"/>
              <w:spacing w:line="276" w:lineRule="auto"/>
              <w:jc w:val="both"/>
              <w:rPr>
                <w:color w:val="000000"/>
              </w:rPr>
            </w:pPr>
            <w:r w:rsidRPr="00647218">
              <w:rPr>
                <w:color w:val="000000"/>
              </w:rPr>
              <w:t xml:space="preserve">Обременения земельного участка: </w:t>
            </w:r>
            <w:r w:rsidRPr="00647218">
              <w:t>-</w:t>
            </w:r>
          </w:p>
          <w:p w14:paraId="12DF75B7" w14:textId="77777777" w:rsidR="00ED4B91" w:rsidRPr="00104C18" w:rsidRDefault="00ED4B91" w:rsidP="00104C18">
            <w:pPr>
              <w:widowControl w:val="0"/>
              <w:autoSpaceDE w:val="0"/>
              <w:autoSpaceDN w:val="0"/>
              <w:spacing w:after="160" w:line="276" w:lineRule="auto"/>
              <w:contextualSpacing/>
              <w:jc w:val="both"/>
              <w:rPr>
                <w:color w:val="000000"/>
                <w:kern w:val="3"/>
                <w:lang w:eastAsia="zh-CN"/>
              </w:rPr>
            </w:pPr>
            <w:r w:rsidRPr="00104C18">
              <w:rPr>
                <w:b/>
                <w:color w:val="000000"/>
                <w:lang w:eastAsia="zh-CN"/>
              </w:rPr>
              <w:t>Сведения о правах на земельный участок:</w:t>
            </w:r>
            <w:r w:rsidRPr="00104C18">
              <w:rPr>
                <w:color w:val="000000"/>
                <w:lang w:eastAsia="zh-CN"/>
              </w:rPr>
              <w:t xml:space="preserve"> </w:t>
            </w:r>
            <w:r w:rsidRPr="00104C18">
              <w:rPr>
                <w:color w:val="000000"/>
                <w:kern w:val="3"/>
                <w:lang w:eastAsia="zh-CN"/>
              </w:rPr>
              <w:t>государственная собственность до разграничения</w:t>
            </w:r>
          </w:p>
          <w:p w14:paraId="39EFF926" w14:textId="77777777" w:rsidR="00104C18" w:rsidRDefault="00ED4B91" w:rsidP="00104C18">
            <w:pPr>
              <w:widowControl w:val="0"/>
              <w:autoSpaceDE w:val="0"/>
              <w:autoSpaceDN w:val="0"/>
              <w:spacing w:after="160" w:line="276" w:lineRule="auto"/>
              <w:contextualSpacing/>
              <w:jc w:val="both"/>
            </w:pPr>
            <w:r w:rsidRPr="00104C18">
              <w:rPr>
                <w:color w:val="000000"/>
                <w:kern w:val="3"/>
                <w:lang w:eastAsia="zh-CN"/>
              </w:rPr>
              <w:t xml:space="preserve"> </w:t>
            </w:r>
            <w:r w:rsidRPr="00104C18">
              <w:rPr>
                <w:b/>
                <w:color w:val="000000"/>
              </w:rPr>
              <w:t>Начальная цена предмета аукциона</w:t>
            </w:r>
            <w:r w:rsidRPr="00104C18">
              <w:rPr>
                <w:color w:val="000000"/>
              </w:rPr>
              <w:t xml:space="preserve">: </w:t>
            </w:r>
            <w:r w:rsidRPr="00104C18">
              <w:t xml:space="preserve">–  </w:t>
            </w:r>
            <w:r w:rsidR="003B7360" w:rsidRPr="00104C18">
              <w:t xml:space="preserve"> 30235,86 рублей (Тридцать тысяч двести тридцать пять рублей 86 копеек)</w:t>
            </w:r>
            <w:r w:rsidRPr="00104C18">
              <w:t xml:space="preserve">. НДС  не облагается. Начальная цена предмета аукциона в размере ежегодной арендной платы, </w:t>
            </w:r>
            <w:r w:rsidRPr="00104C18">
              <w:rPr>
                <w:color w:val="000000"/>
              </w:rPr>
              <w:t xml:space="preserve">на основании отчета  об оценке   </w:t>
            </w:r>
            <w:r w:rsidRPr="00104C18">
              <w:t xml:space="preserve">от </w:t>
            </w:r>
            <w:r w:rsidR="00104C18" w:rsidRPr="00104C18">
              <w:t>16.12.2025 №521</w:t>
            </w:r>
          </w:p>
          <w:p w14:paraId="7AFD45DA" w14:textId="77777777" w:rsidR="00104C18" w:rsidRDefault="00ED4B91" w:rsidP="00104C18">
            <w:pPr>
              <w:widowControl w:val="0"/>
              <w:autoSpaceDE w:val="0"/>
              <w:autoSpaceDN w:val="0"/>
              <w:spacing w:after="160" w:line="276" w:lineRule="auto"/>
              <w:contextualSpacing/>
              <w:jc w:val="both"/>
              <w:rPr>
                <w:lang w:eastAsia="zh-CN"/>
              </w:rPr>
            </w:pPr>
            <w:r w:rsidRPr="00104C18">
              <w:rPr>
                <w:b/>
                <w:color w:val="000000"/>
              </w:rPr>
              <w:t>Размер задатка</w:t>
            </w:r>
            <w:r w:rsidRPr="00104C18">
              <w:rPr>
                <w:color w:val="000000"/>
              </w:rPr>
              <w:t>:</w:t>
            </w:r>
            <w:r w:rsidRPr="00104C18">
              <w:rPr>
                <w:lang w:eastAsia="zh-CN"/>
              </w:rPr>
              <w:t xml:space="preserve"> – </w:t>
            </w:r>
            <w:r w:rsidR="00104C18" w:rsidRPr="00104C18">
              <w:rPr>
                <w:lang w:eastAsia="zh-CN"/>
              </w:rPr>
              <w:t>907,07 рублей (Девятьсот семь рублей 07 копеек).</w:t>
            </w:r>
          </w:p>
          <w:p w14:paraId="4A03E540" w14:textId="77777777" w:rsidR="00104C18" w:rsidRDefault="00ED4B91" w:rsidP="00104C18">
            <w:pPr>
              <w:widowControl w:val="0"/>
              <w:autoSpaceDE w:val="0"/>
              <w:autoSpaceDN w:val="0"/>
              <w:spacing w:after="160" w:line="276" w:lineRule="auto"/>
              <w:contextualSpacing/>
              <w:jc w:val="both"/>
            </w:pPr>
            <w:r w:rsidRPr="00104C18">
              <w:rPr>
                <w:b/>
                <w:color w:val="000000"/>
              </w:rPr>
              <w:t>Шаг аукциона</w:t>
            </w:r>
            <w:r w:rsidRPr="00104C18">
              <w:rPr>
                <w:color w:val="000000"/>
              </w:rPr>
              <w:t>:</w:t>
            </w:r>
            <w:r w:rsidRPr="00104C18">
              <w:t xml:space="preserve"> - </w:t>
            </w:r>
            <w:r w:rsidR="00104C18" w:rsidRPr="00104C18">
              <w:t>24188,69 рублей (Двадцать четыре тысячи сто восемьдесят восемь рублей 69 копеек).</w:t>
            </w:r>
          </w:p>
          <w:p w14:paraId="4A0EF9AE" w14:textId="744E9099" w:rsidR="00ED4B91" w:rsidRPr="00104C18" w:rsidRDefault="00ED4B91" w:rsidP="00104C18">
            <w:pPr>
              <w:widowControl w:val="0"/>
              <w:autoSpaceDE w:val="0"/>
              <w:autoSpaceDN w:val="0"/>
              <w:spacing w:after="160" w:line="276" w:lineRule="auto"/>
              <w:contextualSpacing/>
              <w:jc w:val="both"/>
              <w:rPr>
                <w:color w:val="000000"/>
              </w:rPr>
            </w:pPr>
            <w:r w:rsidRPr="00104C18">
              <w:rPr>
                <w:lang w:eastAsia="zh-CN"/>
              </w:rPr>
              <w:t xml:space="preserve">Сведения о дате размещения извещения в соответствии с подпунктом 1 пункта 1 </w:t>
            </w:r>
            <w:r w:rsidRPr="00104C18">
              <w:rPr>
                <w:lang w:eastAsia="zh-CN"/>
              </w:rPr>
              <w:lastRenderedPageBreak/>
              <w:t xml:space="preserve">статьи 39.18 Земельного Кодекса: Извещение №080822/0003437/05 </w:t>
            </w:r>
            <w:r w:rsidR="00104C18">
              <w:rPr>
                <w:lang w:eastAsia="zh-CN"/>
              </w:rPr>
              <w:t>лот №4</w:t>
            </w:r>
            <w:r w:rsidRPr="00104C18">
              <w:rPr>
                <w:lang w:eastAsia="zh-CN"/>
              </w:rPr>
              <w:t xml:space="preserve"> сайт torgi.gov.ru</w:t>
            </w:r>
          </w:p>
        </w:tc>
      </w:tr>
    </w:tbl>
    <w:p w14:paraId="14E0CED0" w14:textId="6FB76D53" w:rsidR="00633E02" w:rsidRPr="00647218" w:rsidRDefault="00633E02" w:rsidP="001344BD">
      <w:pPr>
        <w:pStyle w:val="Standard"/>
        <w:jc w:val="both"/>
      </w:pPr>
    </w:p>
    <w:p w14:paraId="58BADEC8" w14:textId="1E5916F3" w:rsidR="00647218" w:rsidRDefault="00E847D6" w:rsidP="001F1CDF">
      <w:pPr>
        <w:pStyle w:val="Standard"/>
        <w:jc w:val="both"/>
      </w:pPr>
      <w:r w:rsidRPr="00647218">
        <w:t xml:space="preserve"> </w:t>
      </w:r>
      <w:r w:rsidR="001606D0" w:rsidRPr="00647218">
        <w:t>Сведения</w:t>
      </w:r>
      <w:r w:rsidRPr="00647218">
        <w:t xml:space="preserve"> </w:t>
      </w:r>
      <w:r w:rsidR="001606D0" w:rsidRPr="00647218">
        <w:t>о максимально и (или) минимально допустимых параметрах разрешенного строительства объекта</w:t>
      </w:r>
      <w:r w:rsidR="001606D0" w:rsidRPr="001606D0">
        <w:t xml:space="preserve">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r w:rsidR="001344BD">
        <w:t>:</w:t>
      </w:r>
    </w:p>
    <w:p w14:paraId="06F185EF" w14:textId="772B9E53" w:rsidR="00647218" w:rsidRPr="00647218" w:rsidRDefault="00647218" w:rsidP="00647218">
      <w:pPr>
        <w:pStyle w:val="Standard"/>
        <w:jc w:val="both"/>
      </w:pPr>
      <w:r>
        <w:t xml:space="preserve">     </w:t>
      </w:r>
      <w:r w:rsidRPr="00647218">
        <w:t>Техническая возможность подключения объекта к сетям связи инженерно-технического обеспечения, расположенного по адресу:</w:t>
      </w:r>
      <w:r w:rsidR="007746CE" w:rsidRPr="007746CE">
        <w:t xml:space="preserve"> Нижегородская область, Арзамасский район, </w:t>
      </w:r>
      <w:r w:rsidR="008F1302" w:rsidRPr="008F1302">
        <w:t>с. Вторусское, ул. Сосновая, уч.4</w:t>
      </w:r>
      <w:r w:rsidR="00216732">
        <w:t xml:space="preserve">  </w:t>
      </w:r>
      <w:r w:rsidR="001F1CDF">
        <w:t>– Сервисный центр г. Арзамас сообщает, что  техническ</w:t>
      </w:r>
      <w:r w:rsidR="00BA39B2">
        <w:t>а</w:t>
      </w:r>
      <w:r w:rsidR="001F1CDF">
        <w:t>я возможность отсутствует</w:t>
      </w:r>
      <w:r w:rsidRPr="00647218">
        <w:t>.</w:t>
      </w:r>
    </w:p>
    <w:p w14:paraId="7AABDE83" w14:textId="492FBD51" w:rsidR="00647218" w:rsidRPr="00647218" w:rsidRDefault="00647218" w:rsidP="00647218">
      <w:pPr>
        <w:pStyle w:val="Standard"/>
        <w:jc w:val="both"/>
      </w:pPr>
      <w:r w:rsidRPr="00647218">
        <w:t xml:space="preserve">     Техническая возможность подключения к сети газораспределения планируемого к строительству объекта капитального строительства по адресу: </w:t>
      </w:r>
      <w:r w:rsidR="00BA39B2" w:rsidRPr="00BA39B2">
        <w:t xml:space="preserve"> </w:t>
      </w:r>
      <w:r w:rsidR="00833902" w:rsidRPr="00833902">
        <w:t xml:space="preserve">Нижегородская область, Арзамасский район, с. Вторусское, ул. Сосновая, уч.4 </w:t>
      </w:r>
      <w:r>
        <w:t xml:space="preserve"> </w:t>
      </w:r>
      <w:r w:rsidRPr="00647218">
        <w:t>с планируемым расходом газа не более 5  м3/час имеется. Для заключения договора о подключении (технологическом присоединении) объекта капитального строительства и газоиспользующего  оборудования к сети 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№1547.</w:t>
      </w:r>
    </w:p>
    <w:p w14:paraId="59070B41" w14:textId="772BDC15" w:rsidR="008F1302" w:rsidRDefault="00647218" w:rsidP="00C103B3">
      <w:pPr>
        <w:pStyle w:val="Standard"/>
        <w:jc w:val="both"/>
      </w:pPr>
      <w:r w:rsidRPr="00647218">
        <w:t xml:space="preserve">     Техническая возможность подключения объекта капитального строительства к</w:t>
      </w:r>
      <w:r>
        <w:t xml:space="preserve"> </w:t>
      </w:r>
      <w:r w:rsidR="00BA39B2">
        <w:t xml:space="preserve">водопроводным сетям </w:t>
      </w:r>
      <w:r w:rsidRPr="00647218">
        <w:t xml:space="preserve">на земельном участке по адресу: </w:t>
      </w:r>
      <w:r w:rsidR="00833902" w:rsidRPr="00833902">
        <w:t xml:space="preserve">Нижегородская область, Арзамасский район, с. Вторусское, ул. Сосновая, уч.4 </w:t>
      </w:r>
      <w:r w:rsidR="008F1302" w:rsidRPr="008F1302">
        <w:t xml:space="preserve"> </w:t>
      </w:r>
      <w:r w:rsidR="007B1304">
        <w:t>– существует.</w:t>
      </w:r>
      <w:r w:rsidR="007B1304" w:rsidRPr="007B1304">
        <w:t xml:space="preserve">    </w:t>
      </w:r>
    </w:p>
    <w:p w14:paraId="197B71FB" w14:textId="6375A968" w:rsidR="00216732" w:rsidRDefault="008F1302" w:rsidP="00C103B3">
      <w:pPr>
        <w:pStyle w:val="Standard"/>
        <w:jc w:val="both"/>
      </w:pPr>
      <w:r>
        <w:t xml:space="preserve">    </w:t>
      </w:r>
      <w:r w:rsidR="007B1304" w:rsidRPr="007B1304">
        <w:t xml:space="preserve"> Техническая возможность подключения объекта капитального строительства к канализационным сетям на земельном участке по адресу: </w:t>
      </w:r>
      <w:r w:rsidR="00833902" w:rsidRPr="00833902">
        <w:t xml:space="preserve">Нижегородская область, Арзамасский район, с. Вторусское, ул. Сосновая, уч.4 </w:t>
      </w:r>
      <w:r w:rsidR="00216732">
        <w:t>– отсутствует.</w:t>
      </w:r>
    </w:p>
    <w:p w14:paraId="23E1DC6D" w14:textId="59C3C727" w:rsidR="00647218" w:rsidRDefault="00647218" w:rsidP="00C103B3">
      <w:pPr>
        <w:pStyle w:val="Standard"/>
        <w:jc w:val="both"/>
      </w:pPr>
      <w:r>
        <w:t xml:space="preserve">     Отсутствует техническая возможность подключения (технического присоединения) объектов капитального строительства к сетям теплоснабжения расположенного на земельном участке по адресу:  </w:t>
      </w:r>
      <w:r w:rsidR="00833902" w:rsidRPr="00833902">
        <w:t xml:space="preserve">Нижегородская область, Арзамасский район, с. Вторусское, ул. Сосновая, уч.4 </w:t>
      </w:r>
      <w:r w:rsidR="008F1302">
        <w:t xml:space="preserve">- </w:t>
      </w:r>
      <w:r w:rsidR="00216732">
        <w:t xml:space="preserve"> </w:t>
      </w:r>
      <w:r w:rsidR="00C754E3">
        <w:t>по причине отсутствия источника</w:t>
      </w:r>
      <w:r w:rsidR="00216732">
        <w:t xml:space="preserve"> теплоснабжения в с. Вторусское.</w:t>
      </w:r>
    </w:p>
    <w:p w14:paraId="16D139D4" w14:textId="7D102554" w:rsidR="00B97A67" w:rsidRPr="00E66286" w:rsidRDefault="00B97A67" w:rsidP="005166C6">
      <w:pPr>
        <w:pStyle w:val="Standard"/>
        <w:jc w:val="both"/>
      </w:pPr>
      <w:r w:rsidRPr="00E66286">
        <w:t xml:space="preserve">      Плата за подключение устанавливается специализированными организациями.</w:t>
      </w:r>
    </w:p>
    <w:p w14:paraId="2594F603" w14:textId="46BBB873" w:rsidR="006D3EEA" w:rsidRDefault="003469AF" w:rsidP="00C103B3">
      <w:pPr>
        <w:pStyle w:val="Standard"/>
        <w:jc w:val="both"/>
      </w:pPr>
      <w:r w:rsidRPr="00E66286">
        <w:t xml:space="preserve">     </w:t>
      </w:r>
      <w:r w:rsidR="00B97A67" w:rsidRPr="00E66286">
        <w:t xml:space="preserve"> </w:t>
      </w:r>
      <w:r w:rsidR="005F19F7" w:rsidRPr="00E66286">
        <w:t xml:space="preserve">Сведения о максимально </w:t>
      </w:r>
      <w:r w:rsidR="005F19F7">
        <w:t>и (или) минимально допустимых параметрах разрешенного строительства объ</w:t>
      </w:r>
      <w:r w:rsidR="00BA39B2">
        <w:t xml:space="preserve">екта капитального строительства. </w:t>
      </w:r>
    </w:p>
    <w:p w14:paraId="5EAE9679" w14:textId="3B746284" w:rsidR="006D3EEA" w:rsidRPr="006E149E" w:rsidRDefault="00BA39B2" w:rsidP="00C103B3">
      <w:pPr>
        <w:pStyle w:val="Standard"/>
        <w:jc w:val="both"/>
      </w:pPr>
      <w:r>
        <w:t xml:space="preserve">      </w:t>
      </w:r>
      <w:r w:rsidR="00833902">
        <w:t>Земельный участок</w:t>
      </w:r>
      <w:r w:rsidR="009C0E5E" w:rsidRPr="009C0E5E">
        <w:t xml:space="preserve"> по адресу: </w:t>
      </w:r>
      <w:r w:rsidR="00833902" w:rsidRPr="00833902">
        <w:t xml:space="preserve">Нижегородская область, Арзамасский район, с. Вторусское, ул. Сосновая, уч.4 </w:t>
      </w:r>
      <w:r w:rsidR="00833902">
        <w:t>находится</w:t>
      </w:r>
      <w:r w:rsidR="009C0E5E" w:rsidRPr="009C0E5E">
        <w:t xml:space="preserve">  в зоне </w:t>
      </w:r>
      <w:r w:rsidR="007B1304">
        <w:t>застройки индивидуальными жилыми домами (</w:t>
      </w:r>
      <w:r w:rsidR="009C0E5E">
        <w:t>Ж-1).</w:t>
      </w:r>
      <w:r w:rsidR="009C0E5E" w:rsidRPr="009C0E5E">
        <w:t xml:space="preserve"> </w:t>
      </w:r>
      <w:r w:rsidR="006D3EEA">
        <w:t xml:space="preserve"> </w:t>
      </w:r>
      <w:r w:rsidR="009C0E5E" w:rsidRPr="009C0E5E">
        <w:t xml:space="preserve">Градостроительный регламент земельного участка установлен в составе Правил землепользования и застройки </w:t>
      </w:r>
      <w:r w:rsidR="00216732">
        <w:t>сельского поселения Ломовский сельсовет Арзамасского муниципального района Нижегородской области, утвержденных решением сельского Совета Ломовского сельсовета Арзамасского муниципального района Нижегородской области от 01.12.2021 №70</w:t>
      </w:r>
    </w:p>
    <w:p w14:paraId="5346C28A" w14:textId="4B7D476D" w:rsidR="009C0E5E" w:rsidRPr="009C0E5E" w:rsidRDefault="006E149E" w:rsidP="006E149E">
      <w:pPr>
        <w:spacing w:after="160" w:line="259" w:lineRule="auto"/>
        <w:jc w:val="both"/>
        <w:rPr>
          <w:bCs/>
          <w:sz w:val="20"/>
          <w:szCs w:val="20"/>
        </w:rPr>
      </w:pPr>
      <w:r w:rsidRPr="006E149E">
        <w:rPr>
          <w:bCs/>
        </w:rPr>
        <w:t xml:space="preserve">     </w:t>
      </w:r>
      <w:r w:rsidR="009C0E5E" w:rsidRPr="009C0E5E">
        <w:rPr>
          <w:bCs/>
        </w:rPr>
        <w:t>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r w:rsidR="009C0E5E" w:rsidRPr="009C0E5E">
        <w:rPr>
          <w:bCs/>
          <w:sz w:val="20"/>
          <w:szCs w:val="20"/>
        </w:rPr>
        <w:t>:</w:t>
      </w:r>
    </w:p>
    <w:p w14:paraId="31D67A68" w14:textId="77777777" w:rsidR="009C0E5E" w:rsidRDefault="009C0E5E" w:rsidP="00C103B3">
      <w:pPr>
        <w:pStyle w:val="Standard"/>
        <w:jc w:val="both"/>
      </w:pPr>
    </w:p>
    <w:p w14:paraId="1A86F508" w14:textId="77777777" w:rsidR="00216732" w:rsidRDefault="00216732" w:rsidP="00216732">
      <w:pPr>
        <w:pStyle w:val="a"/>
        <w:suppressAutoHyphens/>
        <w:spacing w:line="100" w:lineRule="atLeast"/>
        <w:ind w:left="0" w:firstLine="709"/>
      </w:pPr>
      <w:r>
        <w:rPr>
          <w:rStyle w:val="7"/>
          <w:b/>
          <w:color w:val="00000A"/>
          <w:sz w:val="22"/>
          <w:szCs w:val="22"/>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8" w:type="dxa"/>
          <w:right w:w="28" w:type="dxa"/>
        </w:tblCellMar>
        <w:tblLook w:val="04A0" w:firstRow="1" w:lastRow="0" w:firstColumn="1" w:lastColumn="0" w:noHBand="0" w:noVBand="1"/>
      </w:tblPr>
      <w:tblGrid>
        <w:gridCol w:w="797"/>
        <w:gridCol w:w="2107"/>
        <w:gridCol w:w="6722"/>
      </w:tblGrid>
      <w:tr w:rsidR="00216732" w:rsidRPr="00216732" w14:paraId="7F6D3390" w14:textId="77777777" w:rsidTr="00445F20">
        <w:trPr>
          <w:tblHeade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4677118A"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 п/п</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60E8B379"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Наименование размера, параметра</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5A3A08B7"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Значение, единица измерения, дополнительные условия</w:t>
            </w:r>
          </w:p>
        </w:tc>
      </w:tr>
      <w:tr w:rsidR="00216732" w:rsidRPr="00216732" w14:paraId="4E2F699A" w14:textId="77777777" w:rsidTr="00445F20">
        <w:trPr>
          <w:jc w:val="center"/>
        </w:trPr>
        <w:tc>
          <w:tcPr>
            <w:tcW w:w="9861" w:type="dxa"/>
            <w:gridSpan w:val="3"/>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1B600869"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Для объектов капитального строительства</w:t>
            </w:r>
          </w:p>
        </w:tc>
      </w:tr>
      <w:tr w:rsidR="00216732" w:rsidRPr="00216732" w14:paraId="77673768"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0BF32166"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1</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0955017A"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Предельные (минимальные и (или) максимальные) размеры земельных участков, в том числе их площадь</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1D265A5F"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1) минимальная площадь земельного участка для размещения индивидуального жилого дома - </w:t>
            </w:r>
            <w:r w:rsidRPr="00216732">
              <w:rPr>
                <w:b/>
                <w:bCs/>
                <w:sz w:val="22"/>
                <w:szCs w:val="22"/>
              </w:rPr>
              <w:t>500 кв. м;</w:t>
            </w:r>
          </w:p>
          <w:p w14:paraId="6365B910"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2) максимальная площадь земельного участка для размещения индивидуального жилого дома - </w:t>
            </w:r>
            <w:r w:rsidRPr="00216732">
              <w:rPr>
                <w:b/>
                <w:bCs/>
                <w:sz w:val="22"/>
                <w:szCs w:val="22"/>
              </w:rPr>
              <w:t xml:space="preserve">1500 кв. </w:t>
            </w:r>
            <w:r w:rsidRPr="00216732">
              <w:rPr>
                <w:sz w:val="22"/>
                <w:szCs w:val="22"/>
              </w:rPr>
              <w:t>м;</w:t>
            </w:r>
          </w:p>
          <w:p w14:paraId="507990C0"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3) максимальная площадь приусадебного участка личного подсобного хозяйства - </w:t>
            </w:r>
            <w:r w:rsidRPr="00216732">
              <w:rPr>
                <w:b/>
                <w:sz w:val="22"/>
                <w:szCs w:val="22"/>
              </w:rPr>
              <w:t>15</w:t>
            </w:r>
            <w:r w:rsidRPr="00216732">
              <w:rPr>
                <w:b/>
                <w:bCs/>
                <w:sz w:val="22"/>
                <w:szCs w:val="22"/>
              </w:rPr>
              <w:t>00 кв. м;</w:t>
            </w:r>
          </w:p>
          <w:p w14:paraId="62B2EBD7"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4) минимальная площадь приусадебного участка личного подсобного хозяйства - </w:t>
            </w:r>
            <w:r w:rsidRPr="00216732">
              <w:rPr>
                <w:b/>
                <w:bCs/>
                <w:sz w:val="22"/>
                <w:szCs w:val="22"/>
              </w:rPr>
              <w:t>200 кв. м;</w:t>
            </w:r>
          </w:p>
          <w:p w14:paraId="050E8BFF"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5) минимальный размер земельного участка для объектов дошкольного образования -</w:t>
            </w:r>
            <w:r w:rsidRPr="00216732">
              <w:rPr>
                <w:b/>
                <w:sz w:val="22"/>
                <w:szCs w:val="22"/>
              </w:rPr>
              <w:t>2000 кв.м</w:t>
            </w:r>
            <w:r w:rsidRPr="00216732">
              <w:rPr>
                <w:b/>
                <w:bCs/>
                <w:sz w:val="22"/>
                <w:szCs w:val="22"/>
              </w:rPr>
              <w:t>;</w:t>
            </w:r>
          </w:p>
          <w:p w14:paraId="1A1D76E7"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6) минимальный размер земельного участка для объектов общеобразовательного назначения </w:t>
            </w:r>
            <w:r w:rsidRPr="00216732">
              <w:rPr>
                <w:b/>
                <w:sz w:val="22"/>
                <w:szCs w:val="22"/>
              </w:rPr>
              <w:t>– 10000 кв.м.</w:t>
            </w:r>
          </w:p>
        </w:tc>
      </w:tr>
      <w:tr w:rsidR="00216732" w:rsidRPr="00216732" w14:paraId="6A441187"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4DC59986"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2</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09F968D"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55F7623" w14:textId="77777777" w:rsidR="00216732" w:rsidRPr="00216732" w:rsidRDefault="00216732" w:rsidP="00216732">
            <w:pPr>
              <w:widowControl w:val="0"/>
              <w:tabs>
                <w:tab w:val="left" w:pos="240"/>
              </w:tabs>
              <w:autoSpaceDE w:val="0"/>
              <w:autoSpaceDN w:val="0"/>
              <w:adjustRightInd w:val="0"/>
              <w:ind w:left="23"/>
              <w:jc w:val="both"/>
              <w:rPr>
                <w:sz w:val="20"/>
                <w:szCs w:val="20"/>
              </w:rPr>
            </w:pPr>
            <w:r w:rsidRPr="00216732">
              <w:rPr>
                <w:sz w:val="22"/>
                <w:szCs w:val="22"/>
              </w:rPr>
              <w:t xml:space="preserve">1) в отношении земельных участков, предназначенных для размещения и эксплуатации индивидуальных жилых домов, от границ земельного участка до основного строения (стены жилого дома) - </w:t>
            </w:r>
            <w:r w:rsidRPr="00216732">
              <w:rPr>
                <w:b/>
                <w:bCs/>
                <w:sz w:val="22"/>
                <w:szCs w:val="22"/>
              </w:rPr>
              <w:t xml:space="preserve">3 м, </w:t>
            </w:r>
            <w:r w:rsidRPr="00216732">
              <w:rPr>
                <w:sz w:val="22"/>
                <w:szCs w:val="22"/>
              </w:rPr>
              <w:t xml:space="preserve">до прочих хозяйственных построек, строений, сооружений вспомогательного использования, открытых стоянок - </w:t>
            </w:r>
            <w:r w:rsidRPr="00216732">
              <w:rPr>
                <w:b/>
                <w:bCs/>
                <w:sz w:val="22"/>
                <w:szCs w:val="22"/>
              </w:rPr>
              <w:t>1 м.</w:t>
            </w:r>
          </w:p>
        </w:tc>
      </w:tr>
      <w:tr w:rsidR="00216732" w:rsidRPr="00216732" w14:paraId="0027E1C4"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506148C6"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3</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F31C0E0"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Предельное количество этажей или предельную высоту зданий, строений, 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2C12F42" w14:textId="77777777" w:rsidR="00216732" w:rsidRPr="00216732" w:rsidRDefault="00216732" w:rsidP="00216732">
            <w:pPr>
              <w:widowControl w:val="0"/>
              <w:tabs>
                <w:tab w:val="left" w:pos="191"/>
              </w:tabs>
              <w:autoSpaceDE w:val="0"/>
              <w:autoSpaceDN w:val="0"/>
              <w:adjustRightInd w:val="0"/>
              <w:ind w:left="23"/>
              <w:jc w:val="both"/>
              <w:rPr>
                <w:sz w:val="20"/>
                <w:szCs w:val="20"/>
              </w:rPr>
            </w:pPr>
            <w:r w:rsidRPr="00216732">
              <w:rPr>
                <w:sz w:val="22"/>
                <w:szCs w:val="22"/>
              </w:rPr>
              <w:t xml:space="preserve">1) для индивидуального жилого дома </w:t>
            </w:r>
            <w:r w:rsidRPr="00216732">
              <w:rPr>
                <w:b/>
                <w:bCs/>
                <w:sz w:val="22"/>
                <w:szCs w:val="22"/>
              </w:rPr>
              <w:t>не более 3 этажей*</w:t>
            </w:r>
          </w:p>
          <w:p w14:paraId="783EE7AA"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 показатель по предельному количеству этажей включает все надземные этажи, в т.ч. технический, мансардный, а также цокольный, если верх его перекрытия находится выше средней планировочной отметки земли не менее чем на 2 м;</w:t>
            </w:r>
          </w:p>
          <w:p w14:paraId="204A6C28" w14:textId="77777777" w:rsidR="00216732" w:rsidRPr="00216732" w:rsidRDefault="00216732" w:rsidP="00216732">
            <w:pPr>
              <w:widowControl w:val="0"/>
              <w:tabs>
                <w:tab w:val="left" w:pos="235"/>
              </w:tabs>
              <w:autoSpaceDE w:val="0"/>
              <w:autoSpaceDN w:val="0"/>
              <w:adjustRightInd w:val="0"/>
              <w:ind w:left="23"/>
              <w:jc w:val="both"/>
              <w:rPr>
                <w:sz w:val="20"/>
                <w:szCs w:val="20"/>
              </w:rPr>
            </w:pPr>
            <w:r w:rsidRPr="00216732">
              <w:rPr>
                <w:sz w:val="22"/>
                <w:szCs w:val="22"/>
              </w:rPr>
              <w:t xml:space="preserve">2) для объектов дошкольного образования </w:t>
            </w:r>
            <w:r w:rsidRPr="00216732">
              <w:rPr>
                <w:b/>
                <w:bCs/>
                <w:sz w:val="22"/>
                <w:szCs w:val="22"/>
              </w:rPr>
              <w:t xml:space="preserve">не более 3 этажей, </w:t>
            </w:r>
            <w:r w:rsidRPr="00216732">
              <w:rPr>
                <w:sz w:val="22"/>
                <w:szCs w:val="22"/>
              </w:rPr>
              <w:t>если иное не установлено техническими регламентами;</w:t>
            </w:r>
          </w:p>
          <w:p w14:paraId="6223F6B2" w14:textId="77777777" w:rsidR="00216732" w:rsidRPr="00216732" w:rsidRDefault="00216732" w:rsidP="00216732">
            <w:pPr>
              <w:widowControl w:val="0"/>
              <w:tabs>
                <w:tab w:val="left" w:pos="205"/>
              </w:tabs>
              <w:autoSpaceDE w:val="0"/>
              <w:autoSpaceDN w:val="0"/>
              <w:adjustRightInd w:val="0"/>
              <w:ind w:left="23"/>
              <w:jc w:val="both"/>
              <w:rPr>
                <w:sz w:val="20"/>
                <w:szCs w:val="20"/>
              </w:rPr>
            </w:pPr>
            <w:r w:rsidRPr="00216732">
              <w:rPr>
                <w:sz w:val="22"/>
                <w:szCs w:val="22"/>
              </w:rPr>
              <w:t xml:space="preserve">3) для объектов общеобразовательного назначения </w:t>
            </w:r>
            <w:r w:rsidRPr="00216732">
              <w:rPr>
                <w:b/>
                <w:bCs/>
                <w:sz w:val="22"/>
                <w:szCs w:val="22"/>
              </w:rPr>
              <w:t xml:space="preserve">не более </w:t>
            </w:r>
            <w:r w:rsidRPr="00216732">
              <w:rPr>
                <w:sz w:val="22"/>
                <w:szCs w:val="22"/>
              </w:rPr>
              <w:t xml:space="preserve">4 </w:t>
            </w:r>
            <w:r w:rsidRPr="00216732">
              <w:rPr>
                <w:b/>
                <w:bCs/>
                <w:sz w:val="22"/>
                <w:szCs w:val="22"/>
              </w:rPr>
              <w:t xml:space="preserve">этажей, </w:t>
            </w:r>
            <w:r w:rsidRPr="00216732">
              <w:rPr>
                <w:sz w:val="22"/>
                <w:szCs w:val="22"/>
              </w:rPr>
              <w:t>если иное не установлено техническими регламентами;</w:t>
            </w:r>
          </w:p>
          <w:p w14:paraId="18BC0566" w14:textId="77777777" w:rsidR="00216732" w:rsidRPr="00216732" w:rsidRDefault="00216732" w:rsidP="00216732">
            <w:pPr>
              <w:widowControl w:val="0"/>
              <w:tabs>
                <w:tab w:val="left" w:pos="230"/>
              </w:tabs>
              <w:autoSpaceDE w:val="0"/>
              <w:autoSpaceDN w:val="0"/>
              <w:adjustRightInd w:val="0"/>
              <w:ind w:left="23"/>
              <w:jc w:val="both"/>
              <w:rPr>
                <w:sz w:val="20"/>
                <w:szCs w:val="20"/>
              </w:rPr>
            </w:pPr>
            <w:r w:rsidRPr="00216732">
              <w:rPr>
                <w:sz w:val="22"/>
                <w:szCs w:val="22"/>
              </w:rPr>
              <w:t xml:space="preserve">4) для объектов здравоохранения </w:t>
            </w:r>
            <w:r w:rsidRPr="00216732">
              <w:rPr>
                <w:b/>
                <w:bCs/>
                <w:sz w:val="22"/>
                <w:szCs w:val="22"/>
              </w:rPr>
              <w:t xml:space="preserve">не более 3 этажей, </w:t>
            </w:r>
            <w:r w:rsidRPr="00216732">
              <w:rPr>
                <w:sz w:val="22"/>
                <w:szCs w:val="22"/>
              </w:rPr>
              <w:t>если иное не установлено техническими регламентами;</w:t>
            </w:r>
          </w:p>
        </w:tc>
      </w:tr>
      <w:tr w:rsidR="00216732" w:rsidRPr="00216732" w14:paraId="33F8A7CD"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150CC92A"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4</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268E0323"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11B245F"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1) </w:t>
            </w:r>
            <w:r w:rsidRPr="00216732">
              <w:rPr>
                <w:b/>
                <w:sz w:val="22"/>
                <w:szCs w:val="22"/>
              </w:rPr>
              <w:t>20%</w:t>
            </w:r>
            <w:r w:rsidRPr="00216732">
              <w:rPr>
                <w:sz w:val="22"/>
                <w:szCs w:val="22"/>
              </w:rPr>
              <w:t xml:space="preserve"> для размещения индивидуального жилого дома;</w:t>
            </w:r>
          </w:p>
          <w:p w14:paraId="794F2793" w14:textId="77777777" w:rsidR="00216732" w:rsidRPr="00216732" w:rsidRDefault="00216732" w:rsidP="00216732">
            <w:pPr>
              <w:widowControl w:val="0"/>
              <w:tabs>
                <w:tab w:val="left" w:pos="205"/>
              </w:tabs>
              <w:autoSpaceDE w:val="0"/>
              <w:autoSpaceDN w:val="0"/>
              <w:adjustRightInd w:val="0"/>
              <w:ind w:left="23"/>
              <w:jc w:val="both"/>
              <w:rPr>
                <w:sz w:val="20"/>
                <w:szCs w:val="20"/>
              </w:rPr>
            </w:pPr>
            <w:r w:rsidRPr="00216732">
              <w:rPr>
                <w:sz w:val="22"/>
                <w:szCs w:val="22"/>
              </w:rPr>
              <w:t xml:space="preserve">2) </w:t>
            </w:r>
            <w:r w:rsidRPr="00216732">
              <w:rPr>
                <w:b/>
                <w:sz w:val="22"/>
                <w:szCs w:val="22"/>
              </w:rPr>
              <w:t>30%</w:t>
            </w:r>
            <w:r w:rsidRPr="00216732">
              <w:rPr>
                <w:sz w:val="22"/>
                <w:szCs w:val="22"/>
              </w:rPr>
              <w:t xml:space="preserve"> для размещения объектов дошкольного образования;</w:t>
            </w:r>
          </w:p>
          <w:p w14:paraId="6CAE3526" w14:textId="77777777" w:rsidR="00216732" w:rsidRPr="00216732" w:rsidRDefault="00216732" w:rsidP="00216732">
            <w:pPr>
              <w:widowControl w:val="0"/>
              <w:tabs>
                <w:tab w:val="left" w:pos="210"/>
              </w:tabs>
              <w:autoSpaceDE w:val="0"/>
              <w:autoSpaceDN w:val="0"/>
              <w:adjustRightInd w:val="0"/>
              <w:ind w:left="23"/>
              <w:jc w:val="both"/>
              <w:rPr>
                <w:sz w:val="20"/>
                <w:szCs w:val="20"/>
              </w:rPr>
            </w:pPr>
            <w:r w:rsidRPr="00216732">
              <w:rPr>
                <w:b/>
                <w:bCs/>
                <w:sz w:val="22"/>
                <w:szCs w:val="22"/>
              </w:rPr>
              <w:t xml:space="preserve">3) 40% </w:t>
            </w:r>
            <w:r w:rsidRPr="00216732">
              <w:rPr>
                <w:sz w:val="22"/>
                <w:szCs w:val="22"/>
              </w:rPr>
              <w:t>для размещения объектов общеобразовательного назначения;</w:t>
            </w:r>
          </w:p>
          <w:p w14:paraId="7239F1A8" w14:textId="77777777" w:rsidR="00216732" w:rsidRPr="00216732" w:rsidRDefault="00216732" w:rsidP="00216732">
            <w:pPr>
              <w:widowControl w:val="0"/>
              <w:tabs>
                <w:tab w:val="left" w:pos="230"/>
              </w:tabs>
              <w:autoSpaceDE w:val="0"/>
              <w:autoSpaceDN w:val="0"/>
              <w:adjustRightInd w:val="0"/>
              <w:ind w:left="23"/>
              <w:jc w:val="both"/>
              <w:rPr>
                <w:sz w:val="20"/>
                <w:szCs w:val="20"/>
              </w:rPr>
            </w:pPr>
          </w:p>
        </w:tc>
      </w:tr>
      <w:tr w:rsidR="00216732" w:rsidRPr="00216732" w14:paraId="6CBA30C0" w14:textId="77777777" w:rsidTr="00445F20">
        <w:trPr>
          <w:jc w:val="center"/>
        </w:trPr>
        <w:tc>
          <w:tcPr>
            <w:tcW w:w="9861" w:type="dxa"/>
            <w:gridSpan w:val="3"/>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54A415B"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Для размещения некапитальных строений</w:t>
            </w:r>
          </w:p>
        </w:tc>
      </w:tr>
      <w:tr w:rsidR="00216732" w:rsidRPr="00216732" w14:paraId="65E2362F"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DED16C8"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6</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4B8FD930"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 xml:space="preserve">Предельные </w:t>
            </w:r>
            <w:r w:rsidRPr="00216732">
              <w:rPr>
                <w:spacing w:val="2"/>
                <w:sz w:val="22"/>
                <w:szCs w:val="22"/>
                <w:shd w:val="clear" w:color="auto" w:fill="FFFFFF"/>
              </w:rPr>
              <w:lastRenderedPageBreak/>
              <w:t>(минимальные и (или) максимальные) размеры земельных участков, в том числе их площадь</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88BDACE" w14:textId="77777777" w:rsidR="00216732" w:rsidRPr="00216732" w:rsidRDefault="00216732" w:rsidP="00216732">
            <w:pPr>
              <w:widowControl w:val="0"/>
              <w:tabs>
                <w:tab w:val="left" w:pos="234"/>
              </w:tabs>
              <w:autoSpaceDE w:val="0"/>
              <w:autoSpaceDN w:val="0"/>
              <w:adjustRightInd w:val="0"/>
              <w:ind w:left="23"/>
              <w:jc w:val="both"/>
              <w:rPr>
                <w:sz w:val="20"/>
                <w:szCs w:val="20"/>
              </w:rPr>
            </w:pPr>
            <w:r w:rsidRPr="00216732">
              <w:rPr>
                <w:sz w:val="22"/>
                <w:szCs w:val="22"/>
              </w:rPr>
              <w:lastRenderedPageBreak/>
              <w:t xml:space="preserve">1) минимальная площадь земельного участка для ведения садоводства, </w:t>
            </w:r>
            <w:r w:rsidRPr="00216732">
              <w:rPr>
                <w:sz w:val="22"/>
                <w:szCs w:val="22"/>
              </w:rPr>
              <w:lastRenderedPageBreak/>
              <w:t xml:space="preserve">огородничества - </w:t>
            </w:r>
            <w:r w:rsidRPr="00216732">
              <w:rPr>
                <w:b/>
                <w:bCs/>
                <w:sz w:val="22"/>
                <w:szCs w:val="22"/>
              </w:rPr>
              <w:t>200 кв. м;</w:t>
            </w:r>
          </w:p>
          <w:p w14:paraId="5855FEE8" w14:textId="77777777" w:rsidR="00216732" w:rsidRPr="00216732" w:rsidRDefault="00216732" w:rsidP="00216732">
            <w:pPr>
              <w:widowControl w:val="0"/>
              <w:tabs>
                <w:tab w:val="left" w:pos="239"/>
              </w:tabs>
              <w:autoSpaceDE w:val="0"/>
              <w:autoSpaceDN w:val="0"/>
              <w:adjustRightInd w:val="0"/>
              <w:ind w:left="23"/>
              <w:jc w:val="both"/>
              <w:rPr>
                <w:sz w:val="20"/>
                <w:szCs w:val="20"/>
              </w:rPr>
            </w:pPr>
            <w:r w:rsidRPr="00216732">
              <w:rPr>
                <w:sz w:val="22"/>
                <w:szCs w:val="22"/>
              </w:rPr>
              <w:t xml:space="preserve">2) максимальная площадь земельного участка для ведения садоводства, огородничества - </w:t>
            </w:r>
            <w:r w:rsidRPr="00216732">
              <w:rPr>
                <w:b/>
                <w:sz w:val="22"/>
                <w:szCs w:val="22"/>
              </w:rPr>
              <w:t xml:space="preserve">1500 </w:t>
            </w:r>
            <w:r w:rsidRPr="00216732">
              <w:rPr>
                <w:b/>
                <w:bCs/>
                <w:sz w:val="22"/>
                <w:szCs w:val="22"/>
              </w:rPr>
              <w:t>кв. м;</w:t>
            </w:r>
          </w:p>
          <w:p w14:paraId="7620DD99"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3) максимальный размер земельного участка хозяйственного строения, сооружения (гаража) </w:t>
            </w:r>
            <w:r w:rsidRPr="00216732">
              <w:rPr>
                <w:b/>
                <w:bCs/>
                <w:sz w:val="22"/>
                <w:szCs w:val="22"/>
              </w:rPr>
              <w:t>не более 40 кв.м;</w:t>
            </w:r>
          </w:p>
        </w:tc>
      </w:tr>
      <w:tr w:rsidR="00216732" w:rsidRPr="00216732" w14:paraId="35F37D0C"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2458FCD"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7</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1AA8670"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5F43DCB"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до построек </w:t>
            </w:r>
            <w:r w:rsidRPr="00216732">
              <w:rPr>
                <w:b/>
                <w:bCs/>
                <w:sz w:val="22"/>
                <w:szCs w:val="22"/>
              </w:rPr>
              <w:t>- 1м.</w:t>
            </w:r>
          </w:p>
        </w:tc>
      </w:tr>
      <w:tr w:rsidR="00216732" w:rsidRPr="00216732" w14:paraId="4A924F73"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59110934"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8</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D9AF38B"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Предельное количество этажей или предельную высоту зданий, строений, 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C7E0BAA"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для некапитального жилого строения, садового дома </w:t>
            </w:r>
            <w:r w:rsidRPr="00216732">
              <w:rPr>
                <w:b/>
                <w:bCs/>
                <w:sz w:val="22"/>
                <w:szCs w:val="22"/>
              </w:rPr>
              <w:t>не более 2 этажей</w:t>
            </w:r>
          </w:p>
        </w:tc>
      </w:tr>
      <w:tr w:rsidR="00216732" w:rsidRPr="00216732" w14:paraId="4241F743"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9FECEAF"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9</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F4BFC98"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51263812" w14:textId="77777777" w:rsidR="00216732" w:rsidRPr="00216732" w:rsidRDefault="00216732" w:rsidP="00216732">
            <w:pPr>
              <w:widowControl w:val="0"/>
              <w:autoSpaceDE w:val="0"/>
              <w:autoSpaceDN w:val="0"/>
              <w:adjustRightInd w:val="0"/>
              <w:ind w:left="23"/>
              <w:jc w:val="both"/>
              <w:rPr>
                <w:sz w:val="20"/>
                <w:szCs w:val="20"/>
              </w:rPr>
            </w:pPr>
            <w:r w:rsidRPr="00216732">
              <w:rPr>
                <w:b/>
                <w:sz w:val="22"/>
                <w:szCs w:val="22"/>
              </w:rPr>
              <w:t>50%</w:t>
            </w:r>
            <w:r w:rsidRPr="00216732">
              <w:rPr>
                <w:sz w:val="22"/>
                <w:szCs w:val="22"/>
              </w:rPr>
              <w:t xml:space="preserve"> для размещения некапитального жилого строения, садового дома;</w:t>
            </w:r>
          </w:p>
        </w:tc>
      </w:tr>
    </w:tbl>
    <w:p w14:paraId="4037B2BB" w14:textId="77777777" w:rsidR="009C0E5E" w:rsidRDefault="009C0E5E" w:rsidP="00C103B3">
      <w:pPr>
        <w:pStyle w:val="Standard"/>
        <w:jc w:val="both"/>
      </w:pPr>
    </w:p>
    <w:p w14:paraId="33D08FD8" w14:textId="77777777" w:rsidR="009C0E5E" w:rsidRDefault="009C0E5E" w:rsidP="00C103B3">
      <w:pPr>
        <w:pStyle w:val="Standard"/>
        <w:jc w:val="both"/>
      </w:pPr>
    </w:p>
    <w:p w14:paraId="42F2E1FB" w14:textId="016623B7" w:rsidR="00A91944" w:rsidRPr="00E66286" w:rsidRDefault="00A91944" w:rsidP="00C103B3">
      <w:pPr>
        <w:pStyle w:val="Standard"/>
        <w:jc w:val="both"/>
      </w:pPr>
      <w:r w:rsidRPr="00E66286">
        <w:t>Внимание! 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7AD438F7" w14:textId="77777777" w:rsidR="00A91944" w:rsidRPr="00E66286" w:rsidRDefault="00A91944" w:rsidP="00C103B3">
      <w:pPr>
        <w:pStyle w:val="Standard"/>
        <w:jc w:val="both"/>
      </w:pPr>
    </w:p>
    <w:p w14:paraId="3A9A5351" w14:textId="77777777" w:rsidR="00A91944" w:rsidRPr="00E66286" w:rsidRDefault="00A91944" w:rsidP="00C103B3">
      <w:pPr>
        <w:pStyle w:val="Standard"/>
        <w:jc w:val="center"/>
        <w:rPr>
          <w:b/>
          <w:bCs/>
          <w:i/>
        </w:rPr>
      </w:pPr>
      <w:r w:rsidRPr="00E66286">
        <w:rPr>
          <w:b/>
          <w:bCs/>
          <w:i/>
        </w:rPr>
        <w:t>Форма и порядок подачи заявок на участие в аукционе</w:t>
      </w:r>
    </w:p>
    <w:p w14:paraId="4D7B205E" w14:textId="77777777" w:rsidR="00A91944" w:rsidRPr="00E66286" w:rsidRDefault="00A91944" w:rsidP="00C103B3">
      <w:pPr>
        <w:pStyle w:val="Standard"/>
        <w:jc w:val="both"/>
        <w:rPr>
          <w:i/>
        </w:rPr>
      </w:pPr>
      <w:r w:rsidRPr="00E66286">
        <w:rPr>
          <w:b/>
          <w:bCs/>
          <w:u w:val="single"/>
        </w:rPr>
        <w:t>Место приема Заявок на участие в аукционе (далее по тексту - Заявка):</w:t>
      </w:r>
      <w:r w:rsidRPr="00E66286">
        <w:t xml:space="preserve"> электронная площадка www.rts-tender.ru.</w:t>
      </w:r>
    </w:p>
    <w:p w14:paraId="07959D1B" w14:textId="50DEF21A" w:rsidR="00A91944" w:rsidRPr="00E66286" w:rsidRDefault="00A91944" w:rsidP="00C103B3">
      <w:pPr>
        <w:pStyle w:val="Standard"/>
        <w:jc w:val="both"/>
        <w:rPr>
          <w:i/>
        </w:rPr>
      </w:pPr>
      <w:r w:rsidRPr="00E66286">
        <w:rPr>
          <w:b/>
          <w:bCs/>
          <w:u w:val="single"/>
        </w:rPr>
        <w:lastRenderedPageBreak/>
        <w:t>Да</w:t>
      </w:r>
      <w:r w:rsidR="00560520" w:rsidRPr="00E66286">
        <w:rPr>
          <w:b/>
          <w:bCs/>
          <w:u w:val="single"/>
        </w:rPr>
        <w:t xml:space="preserve">та и время начала приема Заявок: </w:t>
      </w:r>
      <w:r w:rsidRPr="00E66286">
        <w:t xml:space="preserve"> </w:t>
      </w:r>
      <w:r w:rsidR="00833902">
        <w:t>15.04.</w:t>
      </w:r>
      <w:r w:rsidR="00BA39B2">
        <w:t>2026</w:t>
      </w:r>
      <w:r w:rsidR="00560520" w:rsidRPr="00E66286">
        <w:t xml:space="preserve"> </w:t>
      </w:r>
      <w:r w:rsidR="00A65FFC" w:rsidRPr="00E66286">
        <w:t>00</w:t>
      </w:r>
      <w:r w:rsidRPr="00E66286">
        <w:t xml:space="preserve"> час. 00 мин. Прием Заявок осуществляется круглосуточно.  Здесь и далее указано московское время.</w:t>
      </w:r>
    </w:p>
    <w:p w14:paraId="11B8B7F4" w14:textId="35D07D95" w:rsidR="00A91944" w:rsidRPr="00E66286" w:rsidRDefault="00A91944" w:rsidP="00C103B3">
      <w:pPr>
        <w:pStyle w:val="Standard"/>
        <w:jc w:val="both"/>
        <w:rPr>
          <w:i/>
        </w:rPr>
      </w:pPr>
      <w:r w:rsidRPr="00E66286">
        <w:rPr>
          <w:b/>
          <w:bCs/>
          <w:u w:val="single"/>
        </w:rPr>
        <w:t>Дата и время окончания срока приема Заявок:</w:t>
      </w:r>
      <w:r w:rsidR="00FE639C" w:rsidRPr="00E66286">
        <w:rPr>
          <w:b/>
          <w:bCs/>
          <w:u w:val="single"/>
        </w:rPr>
        <w:t xml:space="preserve"> </w:t>
      </w:r>
      <w:r w:rsidR="00833902">
        <w:rPr>
          <w:bCs/>
        </w:rPr>
        <w:t xml:space="preserve"> 01.06</w:t>
      </w:r>
      <w:r w:rsidR="00364BF3">
        <w:rPr>
          <w:bCs/>
        </w:rPr>
        <w:t>.</w:t>
      </w:r>
      <w:r w:rsidR="00BA39B2">
        <w:rPr>
          <w:bCs/>
        </w:rPr>
        <w:t>2026</w:t>
      </w:r>
      <w:r w:rsidR="00673BE3" w:rsidRPr="00E66286">
        <w:t xml:space="preserve"> в 23 час. 59</w:t>
      </w:r>
      <w:r w:rsidRPr="00E66286">
        <w:t xml:space="preserve"> мин.</w:t>
      </w:r>
    </w:p>
    <w:p w14:paraId="7675C662" w14:textId="1ED942D2" w:rsidR="00A91944" w:rsidRPr="00E66286" w:rsidRDefault="00A91944" w:rsidP="00C103B3">
      <w:pPr>
        <w:pStyle w:val="Standard"/>
        <w:jc w:val="both"/>
      </w:pPr>
      <w:r w:rsidRPr="00E66286">
        <w:rPr>
          <w:b/>
          <w:bCs/>
          <w:u w:val="single"/>
        </w:rPr>
        <w:t>Дата рассмотрения Заявок Аукционной комиссией:</w:t>
      </w:r>
      <w:r w:rsidR="005614B4" w:rsidRPr="00E66286">
        <w:t xml:space="preserve"> </w:t>
      </w:r>
      <w:r w:rsidR="00833902">
        <w:t>02.06.</w:t>
      </w:r>
      <w:r w:rsidR="00BA39B2">
        <w:t>2026</w:t>
      </w:r>
    </w:p>
    <w:p w14:paraId="3FDF2BC2" w14:textId="67D20040" w:rsidR="002D68AC" w:rsidRPr="00236F04" w:rsidRDefault="002D68AC" w:rsidP="00C103B3">
      <w:pPr>
        <w:pStyle w:val="Standard"/>
        <w:jc w:val="both"/>
        <w:rPr>
          <w:color w:val="000000"/>
        </w:rPr>
      </w:pPr>
      <w:r w:rsidRPr="00E66286">
        <w:rPr>
          <w:b/>
          <w:u w:val="single"/>
        </w:rPr>
        <w:t>Дата аукциона:</w:t>
      </w:r>
      <w:r w:rsidR="00833902">
        <w:t xml:space="preserve"> 03.06.</w:t>
      </w:r>
      <w:r w:rsidR="00BA39B2">
        <w:t>2026</w:t>
      </w:r>
      <w:r w:rsidRPr="00E66286">
        <w:t xml:space="preserve"> </w:t>
      </w:r>
      <w:r>
        <w:rPr>
          <w:color w:val="000000"/>
        </w:rPr>
        <w:t>в 9 час. 00 мин.</w:t>
      </w:r>
    </w:p>
    <w:p w14:paraId="1F488707" w14:textId="77777777" w:rsidR="00A91944" w:rsidRPr="00C103B3" w:rsidRDefault="00A91944" w:rsidP="00C103B3">
      <w:pPr>
        <w:pStyle w:val="Standard"/>
        <w:jc w:val="both"/>
        <w:rPr>
          <w:i/>
          <w:color w:val="000000"/>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21CE6384" w:rsidR="00A91944" w:rsidRPr="00C103B3" w:rsidRDefault="00A91944" w:rsidP="00C103B3">
      <w:pPr>
        <w:pStyle w:val="Standard"/>
        <w:jc w:val="both"/>
        <w:rPr>
          <w:i/>
          <w:color w:val="000000"/>
        </w:rPr>
      </w:pPr>
      <w:r w:rsidRPr="00C103B3">
        <w:rPr>
          <w:color w:val="000000"/>
        </w:rPr>
        <w:t xml:space="preserve"> Заявителем на участие в аукционе (далее – Заявитель) </w:t>
      </w:r>
      <w:r w:rsidR="00096AC9">
        <w:rPr>
          <w:color w:val="000000"/>
        </w:rPr>
        <w:t xml:space="preserve">в соответствии с п.10 ст. 39.11 могут  </w:t>
      </w:r>
      <w:r w:rsidR="00096AC9" w:rsidRPr="001A5262">
        <w:rPr>
          <w:b/>
          <w:color w:val="000000"/>
        </w:rPr>
        <w:t xml:space="preserve">быть только </w:t>
      </w:r>
      <w:r w:rsidR="001A5262" w:rsidRPr="001A5262">
        <w:rPr>
          <w:b/>
          <w:color w:val="000000"/>
        </w:rPr>
        <w:t>гражда</w:t>
      </w:r>
      <w:r w:rsidRPr="001A5262">
        <w:rPr>
          <w:b/>
          <w:color w:val="000000"/>
        </w:rPr>
        <w:t>н</w:t>
      </w:r>
      <w:r w:rsidR="00096AC9" w:rsidRPr="001A5262">
        <w:rPr>
          <w:b/>
          <w:color w:val="000000"/>
        </w:rPr>
        <w:t>е</w:t>
      </w:r>
      <w:r w:rsidR="001A5262">
        <w:rPr>
          <w:color w:val="000000"/>
        </w:rPr>
        <w:t>, имеющие</w:t>
      </w:r>
      <w:r w:rsidRPr="00C103B3">
        <w:rPr>
          <w:color w:val="000000"/>
        </w:rPr>
        <w:t xml:space="preserve">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4573A1D2" w:rsidR="00A91944" w:rsidRPr="00C103B3" w:rsidRDefault="00A91944" w:rsidP="00C103B3">
      <w:pPr>
        <w:pStyle w:val="Standard"/>
        <w:jc w:val="both"/>
      </w:pPr>
      <w:r w:rsidRPr="00C103B3">
        <w:rPr>
          <w:color w:val="000000"/>
        </w:rPr>
        <w:t>- копии документов, удостоверяющих личность заявителя</w:t>
      </w:r>
      <w:r w:rsidR="001A5262">
        <w:rPr>
          <w:color w:val="000000"/>
        </w:rPr>
        <w:t xml:space="preserve"> (для граждан);</w:t>
      </w:r>
    </w:p>
    <w:p w14:paraId="07403D65" w14:textId="0FB8DFD9" w:rsidR="00A91944" w:rsidRPr="00C103B3" w:rsidRDefault="00FB2FC7" w:rsidP="00C103B3">
      <w:pPr>
        <w:pStyle w:val="Standard"/>
        <w:jc w:val="both"/>
      </w:pPr>
      <w:r w:rsidRPr="00C103B3">
        <w:rPr>
          <w:color w:val="000000"/>
        </w:rPr>
        <w:t xml:space="preserve">- надлежащим </w:t>
      </w:r>
      <w:r w:rsidR="00A91944" w:rsidRPr="00C103B3">
        <w:rPr>
          <w:color w:val="000000"/>
        </w:rPr>
        <w:t xml:space="preserve">образом заверенный перевод на русский язык документов о государственной регистрации лица в соответствии с законодательством иностранного государства в случае, если Заявителем </w:t>
      </w:r>
      <w:r w:rsidR="00E41156">
        <w:rPr>
          <w:color w:val="000000"/>
        </w:rPr>
        <w:t xml:space="preserve">является иностранное </w:t>
      </w:r>
      <w:r w:rsidR="00A91944" w:rsidRPr="00C103B3">
        <w:rPr>
          <w:color w:val="000000"/>
        </w:rPr>
        <w:t xml:space="preserve"> лицо;</w:t>
      </w:r>
    </w:p>
    <w:p w14:paraId="467FF3DA" w14:textId="362AF1DA" w:rsidR="00A91944" w:rsidRPr="00C103B3" w:rsidRDefault="00A91944" w:rsidP="00C103B3">
      <w:pPr>
        <w:pStyle w:val="Standard"/>
        <w:jc w:val="both"/>
      </w:pPr>
      <w:r w:rsidRPr="00C103B3">
        <w:rPr>
          <w:color w:val="000000"/>
        </w:rPr>
        <w:lastRenderedPageBreak/>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0013C491" w:rsidR="00A91944" w:rsidRPr="00C103B3" w:rsidRDefault="001A5262" w:rsidP="00C103B3">
      <w:pPr>
        <w:pStyle w:val="Standard"/>
        <w:jc w:val="both"/>
      </w:pPr>
      <w:r>
        <w:rPr>
          <w:color w:val="000000"/>
        </w:rPr>
        <w:t xml:space="preserve">    </w:t>
      </w:r>
      <w:r w:rsidR="00A91944"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00A91944"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00A91944"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 xml:space="preserve">учитываются на аналитическом счете Заявителя, открытом Оператором электронной площадки. Денежные </w:t>
      </w:r>
      <w:r w:rsidRPr="00C103B3">
        <w:rPr>
          <w:color w:val="000000"/>
        </w:rPr>
        <w:lastRenderedPageBreak/>
        <w:t>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r>
      <w:r w:rsidR="007B254E" w:rsidRPr="00C103B3">
        <w:rPr>
          <w:color w:val="000000"/>
          <w:sz w:val="22"/>
          <w:szCs w:val="22"/>
        </w:rPr>
        <w:lastRenderedPageBreak/>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55358D26"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833902">
        <w:rPr>
          <w:color w:val="000000"/>
        </w:rPr>
        <w:t xml:space="preserve"> 02 июня </w:t>
      </w:r>
      <w:r w:rsidR="00BA39B2">
        <w:rPr>
          <w:color w:val="000000"/>
        </w:rPr>
        <w:t>2026</w:t>
      </w:r>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8" w:history="1">
        <w:r w:rsidR="005A6CE2" w:rsidRPr="00B16623">
          <w:rPr>
            <w:rStyle w:val="ae"/>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37CA208C"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 xml:space="preserve">: </w:t>
      </w:r>
      <w:r w:rsidR="00833902">
        <w:t xml:space="preserve">03 июня </w:t>
      </w:r>
      <w:r w:rsidR="00BA39B2">
        <w:t>2026</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lastRenderedPageBreak/>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9" w:history="1">
        <w:r w:rsidR="00681751" w:rsidRPr="00B16623">
          <w:rPr>
            <w:rStyle w:val="ae"/>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lastRenderedPageBreak/>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lastRenderedPageBreak/>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lastRenderedPageBreak/>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3AF14583" w:rsidR="00A91944" w:rsidRPr="00C103B3" w:rsidRDefault="00A91944" w:rsidP="00C103B3">
      <w:pPr>
        <w:pStyle w:val="Textbody"/>
        <w:tabs>
          <w:tab w:val="left" w:pos="-142"/>
        </w:tabs>
        <w:ind w:firstLine="720"/>
      </w:pPr>
      <w:r w:rsidRPr="00C103B3">
        <w:t>а) изменения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w:t>
      </w:r>
      <w:r w:rsidRPr="00C103B3">
        <w:lastRenderedPageBreak/>
        <w:t>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546C188A" w:rsidR="00A91944" w:rsidRPr="00C103B3" w:rsidRDefault="00A91944" w:rsidP="00C103B3">
      <w:pPr>
        <w:pStyle w:val="23"/>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sidR="00E81280">
        <w:rPr>
          <w:bCs/>
        </w:rPr>
        <w:t xml:space="preserve"> </w:t>
      </w:r>
      <w:r w:rsidRPr="00C103B3">
        <w:t>,</w:t>
      </w:r>
      <w:r w:rsidR="00E81280">
        <w:t xml:space="preserve"> (для муниципальной собственности - дохода 366 1 11 05024</w:t>
      </w:r>
      <w:r w:rsidR="00E81280" w:rsidRPr="00E81280">
        <w:t xml:space="preserve"> 04 0000 120</w:t>
      </w:r>
      <w:r w:rsidR="00E81280">
        <w:t>)</w:t>
      </w:r>
      <w:r w:rsidRPr="00C103B3">
        <w:t xml:space="preserve"> ОКТМО </w:t>
      </w:r>
      <w:r w:rsidRPr="00C103B3">
        <w:rPr>
          <w:bCs/>
        </w:rPr>
        <w:t>22703000</w:t>
      </w:r>
      <w:r w:rsidRPr="00C103B3">
        <w:t>.</w:t>
      </w:r>
    </w:p>
    <w:p w14:paraId="277C5115" w14:textId="35391D64" w:rsidR="00A91944" w:rsidRPr="00C103B3" w:rsidRDefault="00A91944" w:rsidP="00C103B3">
      <w:pPr>
        <w:pStyle w:val="23"/>
        <w:spacing w:after="0" w:line="240" w:lineRule="auto"/>
        <w:ind w:left="0"/>
        <w:jc w:val="both"/>
      </w:pPr>
      <w:r w:rsidRPr="00C103B3">
        <w:t xml:space="preserve">    </w:t>
      </w:r>
      <w:r w:rsidR="00DD0FB5">
        <w:t xml:space="preserve"> </w:t>
      </w:r>
      <w:r w:rsidRPr="00C103B3">
        <w:t xml:space="preserve">   3.1.8.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14:paraId="673F6952" w14:textId="69151CF2" w:rsidR="00A91944" w:rsidRPr="00C103B3" w:rsidRDefault="00A91944" w:rsidP="00C103B3">
      <w:pPr>
        <w:pStyle w:val="23"/>
        <w:spacing w:after="0" w:line="240" w:lineRule="auto"/>
        <w:ind w:left="0"/>
        <w:jc w:val="both"/>
      </w:pPr>
      <w:r w:rsidRPr="00C103B3">
        <w:t xml:space="preserve">       </w:t>
      </w:r>
      <w:r w:rsidR="00DD0FB5">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lastRenderedPageBreak/>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8"/>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8"/>
        <w:jc w:val="right"/>
        <w:rPr>
          <w:sz w:val="22"/>
          <w:szCs w:val="22"/>
        </w:rPr>
      </w:pPr>
      <w:r w:rsidRPr="00C103B3">
        <w:rPr>
          <w:sz w:val="22"/>
          <w:szCs w:val="22"/>
        </w:rPr>
        <w:t>№______  от __________.</w:t>
      </w:r>
    </w:p>
    <w:p w14:paraId="52CEE57E" w14:textId="77777777" w:rsidR="00A91944" w:rsidRPr="00C103B3" w:rsidRDefault="00A91944" w:rsidP="00C103B3">
      <w:pPr>
        <w:pStyle w:val="a8"/>
        <w:jc w:val="right"/>
        <w:rPr>
          <w:sz w:val="22"/>
          <w:szCs w:val="22"/>
        </w:rPr>
      </w:pPr>
    </w:p>
    <w:p w14:paraId="6646EA10" w14:textId="77777777" w:rsidR="00A91944" w:rsidRPr="00C103B3" w:rsidRDefault="00A91944" w:rsidP="00C103B3">
      <w:pPr>
        <w:pStyle w:val="a8"/>
        <w:keepNext/>
        <w:jc w:val="center"/>
        <w:rPr>
          <w:b/>
          <w:sz w:val="22"/>
          <w:szCs w:val="22"/>
        </w:rPr>
      </w:pPr>
      <w:r w:rsidRPr="00C103B3">
        <w:rPr>
          <w:b/>
          <w:sz w:val="22"/>
          <w:szCs w:val="22"/>
        </w:rPr>
        <w:t>Проект</w:t>
      </w:r>
    </w:p>
    <w:p w14:paraId="498E591B" w14:textId="77777777" w:rsidR="00A91944" w:rsidRPr="00C103B3" w:rsidRDefault="00A91944" w:rsidP="00C103B3">
      <w:pPr>
        <w:pStyle w:val="a8"/>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8"/>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8"/>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8"/>
        <w:jc w:val="both"/>
        <w:rPr>
          <w:sz w:val="22"/>
          <w:szCs w:val="22"/>
        </w:rPr>
      </w:pPr>
    </w:p>
    <w:p w14:paraId="34EF2B47" w14:textId="77777777" w:rsidR="00A91944" w:rsidRPr="00C103B3" w:rsidRDefault="00A91944" w:rsidP="00C103B3">
      <w:pPr>
        <w:pStyle w:val="a8"/>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 xml:space="preserve">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w:t>
      </w:r>
      <w:r w:rsidRPr="00C103B3">
        <w:rPr>
          <w:sz w:val="22"/>
          <w:szCs w:val="22"/>
        </w:rPr>
        <w:lastRenderedPageBreak/>
        <w:t>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8"/>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8"/>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8"/>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8"/>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8"/>
        <w:jc w:val="center"/>
        <w:rPr>
          <w:sz w:val="22"/>
          <w:szCs w:val="22"/>
        </w:rPr>
      </w:pPr>
    </w:p>
    <w:p w14:paraId="378DBD64" w14:textId="77777777" w:rsidR="00A91944" w:rsidRPr="00C103B3" w:rsidRDefault="00A91944" w:rsidP="00C103B3">
      <w:pPr>
        <w:pStyle w:val="a8"/>
        <w:jc w:val="both"/>
        <w:rPr>
          <w:b/>
          <w:sz w:val="22"/>
          <w:szCs w:val="22"/>
        </w:rPr>
      </w:pPr>
    </w:p>
    <w:p w14:paraId="53A765FE" w14:textId="77777777" w:rsidR="00A91944" w:rsidRPr="00C103B3" w:rsidRDefault="00A91944" w:rsidP="00C103B3">
      <w:pPr>
        <w:pStyle w:val="a8"/>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8"/>
        <w:tabs>
          <w:tab w:val="center" w:pos="5763"/>
        </w:tabs>
        <w:ind w:right="-108"/>
        <w:rPr>
          <w:sz w:val="22"/>
          <w:szCs w:val="22"/>
        </w:rPr>
      </w:pPr>
    </w:p>
    <w:p w14:paraId="28E42960" w14:textId="77777777" w:rsidR="00A91944" w:rsidRPr="00C103B3" w:rsidRDefault="00A91944" w:rsidP="00C103B3">
      <w:pPr>
        <w:pStyle w:val="a8"/>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8"/>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8"/>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8"/>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8"/>
        <w:tabs>
          <w:tab w:val="left" w:pos="578"/>
        </w:tabs>
        <w:jc w:val="both"/>
        <w:rPr>
          <w:sz w:val="22"/>
          <w:szCs w:val="22"/>
        </w:rPr>
      </w:pPr>
    </w:p>
    <w:p w14:paraId="5AD8EAC5" w14:textId="77777777" w:rsidR="00A91944" w:rsidRPr="00C103B3" w:rsidRDefault="00A91944" w:rsidP="00C103B3">
      <w:pPr>
        <w:pStyle w:val="a8"/>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540594EF" w14:textId="393AEF09" w:rsidR="00A91944" w:rsidRPr="00024B50" w:rsidRDefault="00A91944" w:rsidP="00024B50">
      <w:pPr>
        <w:pStyle w:val="a8"/>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 xml:space="preserve">м.п.                                               </w:t>
      </w:r>
      <w:r w:rsidR="00024B50">
        <w:rPr>
          <w:sz w:val="22"/>
          <w:szCs w:val="22"/>
        </w:rPr>
        <w:t xml:space="preserve">                            м.п</w:t>
      </w: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10"/>
          <w:headerReference w:type="default" r:id="rId11"/>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5C200412" w:rsidR="00A91944" w:rsidRPr="00C103B3" w:rsidRDefault="00A91944" w:rsidP="00C103B3">
      <w:pPr>
        <w:pStyle w:val="Standard"/>
        <w:jc w:val="center"/>
      </w:pPr>
      <w:r w:rsidRPr="00C103B3">
        <w:rPr>
          <w:sz w:val="18"/>
          <w:szCs w:val="18"/>
        </w:rPr>
        <w:t xml:space="preserve">           </w:t>
      </w:r>
      <w:r w:rsidRPr="00C103B3">
        <w:rPr>
          <w:sz w:val="16"/>
          <w:szCs w:val="18"/>
        </w:rPr>
        <w:t>(</w:t>
      </w:r>
      <w:r w:rsidR="00E41156">
        <w:rPr>
          <w:bCs/>
          <w:sz w:val="16"/>
          <w:szCs w:val="18"/>
        </w:rPr>
        <w:t>Ф.И.О., гражданина</w:t>
      </w:r>
      <w:r w:rsidRPr="00C103B3">
        <w:rPr>
          <w:sz w:val="16"/>
          <w:szCs w:val="18"/>
        </w:rPr>
        <w:t>)</w:t>
      </w:r>
    </w:p>
    <w:p w14:paraId="53C249B8" w14:textId="0854A28F" w:rsidR="00A91944" w:rsidRPr="00C103B3" w:rsidRDefault="00A91944" w:rsidP="00C103B3">
      <w:pPr>
        <w:pStyle w:val="Standard"/>
      </w:pPr>
      <w:r w:rsidRPr="00C103B3">
        <w:rPr>
          <w:sz w:val="19"/>
          <w:szCs w:val="19"/>
        </w:rPr>
        <w:t>_____________________________________________________________________________________________________</w:t>
      </w:r>
    </w:p>
    <w:p w14:paraId="4C3B2653" w14:textId="28776B1B" w:rsidR="00A91944" w:rsidRPr="00C103B3" w:rsidRDefault="00A91944" w:rsidP="00C103B3">
      <w:pPr>
        <w:pStyle w:val="Standard"/>
        <w:jc w:val="center"/>
      </w:pPr>
      <w:r w:rsidRPr="00C103B3">
        <w:rPr>
          <w:sz w:val="16"/>
          <w:szCs w:val="18"/>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b"/>
        </w:rPr>
        <w:footnoteReference w:id="1"/>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b"/>
          <w:sz w:val="16"/>
          <w:szCs w:val="16"/>
        </w:rPr>
        <w:footnoteReference w:id="2"/>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b"/>
          <w:sz w:val="16"/>
          <w:szCs w:val="16"/>
        </w:rPr>
        <w:footnoteReference w:id="3"/>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8"/>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8"/>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8"/>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8"/>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54F8FC40" w14:textId="77777777" w:rsidR="00A21809" w:rsidRDefault="00A21809" w:rsidP="00C103B3">
      <w:pPr>
        <w:rPr>
          <w:sz w:val="18"/>
          <w:szCs w:val="18"/>
        </w:rPr>
      </w:pPr>
    </w:p>
    <w:p w14:paraId="0E048BD7" w14:textId="77777777" w:rsidR="00520C45" w:rsidRDefault="00520C45" w:rsidP="00B62405">
      <w:pPr>
        <w:jc w:val="right"/>
        <w:rPr>
          <w:sz w:val="18"/>
          <w:szCs w:val="18"/>
        </w:rPr>
      </w:pPr>
    </w:p>
    <w:sectPr w:rsidR="00520C4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BC48F" w14:textId="77777777" w:rsidR="007F6FBE" w:rsidRDefault="007F6FBE" w:rsidP="00A91944">
      <w:r>
        <w:separator/>
      </w:r>
    </w:p>
  </w:endnote>
  <w:endnote w:type="continuationSeparator" w:id="0">
    <w:p w14:paraId="27A2EC86" w14:textId="77777777" w:rsidR="007F6FBE" w:rsidRDefault="007F6FBE"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70B6C" w14:textId="77777777" w:rsidR="007F6FBE" w:rsidRDefault="007F6FBE" w:rsidP="00A91944">
      <w:r>
        <w:separator/>
      </w:r>
    </w:p>
  </w:footnote>
  <w:footnote w:type="continuationSeparator" w:id="0">
    <w:p w14:paraId="3FCAB5C0" w14:textId="77777777" w:rsidR="007F6FBE" w:rsidRDefault="007F6FBE" w:rsidP="00A91944">
      <w:r>
        <w:continuationSeparator/>
      </w:r>
    </w:p>
  </w:footnote>
  <w:footnote w:id="1">
    <w:p w14:paraId="09EE9716" w14:textId="77777777" w:rsidR="00445F20" w:rsidRDefault="00445F20" w:rsidP="00A91944">
      <w:pPr>
        <w:pStyle w:val="Standard"/>
        <w:spacing w:line="216" w:lineRule="auto"/>
        <w:jc w:val="both"/>
      </w:pPr>
      <w:r>
        <w:rPr>
          <w:rStyle w:val="ab"/>
        </w:rPr>
        <w:footnoteRef/>
      </w:r>
      <w:r>
        <w:rPr>
          <w:sz w:val="18"/>
          <w:szCs w:val="18"/>
        </w:rPr>
        <w:t>Заполняется при подаче Заявки лицом, действующим по доверенности.</w:t>
      </w:r>
    </w:p>
  </w:footnote>
  <w:footnote w:id="2">
    <w:p w14:paraId="2126D11B" w14:textId="77777777" w:rsidR="00445F20" w:rsidRPr="00A91944" w:rsidRDefault="00445F20" w:rsidP="00A91944">
      <w:pPr>
        <w:pStyle w:val="a9"/>
        <w:spacing w:line="216" w:lineRule="auto"/>
        <w:jc w:val="both"/>
        <w:rPr>
          <w:lang w:val="ru-RU"/>
        </w:rPr>
      </w:pPr>
      <w:r>
        <w:rPr>
          <w:rStyle w:val="ab"/>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3">
    <w:p w14:paraId="6930AF6E" w14:textId="77777777" w:rsidR="00445F20" w:rsidRPr="00A91944" w:rsidRDefault="00445F20" w:rsidP="00A91944">
      <w:pPr>
        <w:pStyle w:val="a9"/>
        <w:spacing w:line="216" w:lineRule="auto"/>
        <w:jc w:val="both"/>
        <w:rPr>
          <w:lang w:val="ru-RU"/>
        </w:rPr>
      </w:pPr>
      <w:r>
        <w:rPr>
          <w:rStyle w:val="ab"/>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1" w:name="_GoBack1"/>
      <w:bookmarkEnd w:id="1"/>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445F20" w:rsidRDefault="00445F20" w:rsidP="00A91944">
      <w:pPr>
        <w:pStyle w:val="Footnote"/>
      </w:pPr>
    </w:p>
    <w:p w14:paraId="1C646478" w14:textId="77777777" w:rsidR="00445F20" w:rsidRDefault="00445F20" w:rsidP="00A91944">
      <w:pPr>
        <w:pStyle w:val="Footnote"/>
      </w:pPr>
    </w:p>
    <w:p w14:paraId="526F1E1E" w14:textId="77777777" w:rsidR="00445F20" w:rsidRDefault="00445F20" w:rsidP="00A91944">
      <w:pPr>
        <w:pStyle w:val="Footnote"/>
      </w:pPr>
    </w:p>
    <w:p w14:paraId="0BE34C87" w14:textId="77777777" w:rsidR="00445F20" w:rsidRDefault="00445F20" w:rsidP="00A91944">
      <w:pPr>
        <w:pStyle w:val="Footnote"/>
      </w:pPr>
    </w:p>
    <w:p w14:paraId="29FB928A" w14:textId="77777777" w:rsidR="00445F20" w:rsidRDefault="00445F20" w:rsidP="00A91944">
      <w:pPr>
        <w:pStyle w:val="Footnote"/>
      </w:pPr>
    </w:p>
    <w:p w14:paraId="33317427" w14:textId="77777777" w:rsidR="00445F20" w:rsidRDefault="00445F20"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445F20" w:rsidRDefault="00445F20">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8218E">
                            <w:rPr>
                              <w:rStyle w:val="MSGENFONTSTYLENAMETEMPLATEROLEMSGENFONTSTYLENAMEBYROLERUNNINGTITLE0"/>
                              <w:b/>
                              <w:bCs/>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8218E">
                      <w:rPr>
                        <w:rStyle w:val="MSGENFONTSTYLENAMETEMPLATEROLEMSGENFONTSTYLENAMEBYROLERUNNINGTITLE0"/>
                        <w:b/>
                        <w:bCs/>
                        <w:noProof/>
                      </w:rPr>
                      <w:t>5</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445F20" w:rsidRDefault="00445F20">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D17FE9" w:rsidRPr="00D17FE9">
                            <w:rPr>
                              <w:rStyle w:val="MSGENFONTSTYLENAMETEMPLATEROLEMSGENFONTSTYLENAMEBYROLERUNNINGTITLE0"/>
                              <w:b/>
                              <w:bCs/>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D17FE9" w:rsidRPr="00D17FE9">
                      <w:rPr>
                        <w:rStyle w:val="MSGENFONTSTYLENAMETEMPLATEROLEMSGENFONTSTYLENAMEBYROLERUNNINGTITLE0"/>
                        <w:b/>
                        <w:bCs/>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7"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8"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1"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3"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4"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5"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6"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4" w15:restartNumberingAfterBreak="0">
    <w:nsid w:val="1C743D8E"/>
    <w:multiLevelType w:val="hybridMultilevel"/>
    <w:tmpl w:val="30E66B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C02F01"/>
    <w:multiLevelType w:val="hybridMultilevel"/>
    <w:tmpl w:val="FB160714"/>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6"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9"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7"/>
  </w:num>
  <w:num w:numId="2">
    <w:abstractNumId w:val="26"/>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29"/>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8"/>
  </w:num>
  <w:num w:numId="28">
    <w:abstractNumId w:val="0"/>
  </w:num>
  <w:num w:numId="29">
    <w:abstractNumId w:val="2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6733"/>
    <w:rsid w:val="00014840"/>
    <w:rsid w:val="00024B50"/>
    <w:rsid w:val="00025B5E"/>
    <w:rsid w:val="000273C8"/>
    <w:rsid w:val="00035F0B"/>
    <w:rsid w:val="000438D5"/>
    <w:rsid w:val="00045774"/>
    <w:rsid w:val="00056077"/>
    <w:rsid w:val="000756C3"/>
    <w:rsid w:val="00095E61"/>
    <w:rsid w:val="00096AC9"/>
    <w:rsid w:val="000A2668"/>
    <w:rsid w:val="000A5527"/>
    <w:rsid w:val="000A7365"/>
    <w:rsid w:val="000B2E36"/>
    <w:rsid w:val="000B4D42"/>
    <w:rsid w:val="000B78FD"/>
    <w:rsid w:val="000C3793"/>
    <w:rsid w:val="000C4F66"/>
    <w:rsid w:val="000C6E64"/>
    <w:rsid w:val="000D2466"/>
    <w:rsid w:val="000D311E"/>
    <w:rsid w:val="000D4B14"/>
    <w:rsid w:val="000E134C"/>
    <w:rsid w:val="000E3471"/>
    <w:rsid w:val="000E537C"/>
    <w:rsid w:val="000F6EDF"/>
    <w:rsid w:val="00104C18"/>
    <w:rsid w:val="00105291"/>
    <w:rsid w:val="00110CE0"/>
    <w:rsid w:val="00114591"/>
    <w:rsid w:val="001158CC"/>
    <w:rsid w:val="00115FB3"/>
    <w:rsid w:val="00120F4A"/>
    <w:rsid w:val="0012394D"/>
    <w:rsid w:val="00130B01"/>
    <w:rsid w:val="0013326A"/>
    <w:rsid w:val="00133C6F"/>
    <w:rsid w:val="001344BD"/>
    <w:rsid w:val="00144C18"/>
    <w:rsid w:val="00147BC5"/>
    <w:rsid w:val="001535B3"/>
    <w:rsid w:val="00153B77"/>
    <w:rsid w:val="001573CB"/>
    <w:rsid w:val="001606D0"/>
    <w:rsid w:val="00163141"/>
    <w:rsid w:val="00164CA2"/>
    <w:rsid w:val="00172A34"/>
    <w:rsid w:val="00174A34"/>
    <w:rsid w:val="00177BB5"/>
    <w:rsid w:val="0018218E"/>
    <w:rsid w:val="00185048"/>
    <w:rsid w:val="001858E4"/>
    <w:rsid w:val="001900C7"/>
    <w:rsid w:val="001903DD"/>
    <w:rsid w:val="001924D0"/>
    <w:rsid w:val="001A135E"/>
    <w:rsid w:val="001A5262"/>
    <w:rsid w:val="001A6460"/>
    <w:rsid w:val="001A7998"/>
    <w:rsid w:val="001C528D"/>
    <w:rsid w:val="001C5473"/>
    <w:rsid w:val="001D0F9E"/>
    <w:rsid w:val="001F057F"/>
    <w:rsid w:val="001F1CDF"/>
    <w:rsid w:val="001F299B"/>
    <w:rsid w:val="001F6BAE"/>
    <w:rsid w:val="001F7240"/>
    <w:rsid w:val="00202DA0"/>
    <w:rsid w:val="00206C2C"/>
    <w:rsid w:val="00211829"/>
    <w:rsid w:val="002152F4"/>
    <w:rsid w:val="00215E48"/>
    <w:rsid w:val="00216732"/>
    <w:rsid w:val="00220AB8"/>
    <w:rsid w:val="00222A43"/>
    <w:rsid w:val="0022455A"/>
    <w:rsid w:val="00226C55"/>
    <w:rsid w:val="00233428"/>
    <w:rsid w:val="00236B4B"/>
    <w:rsid w:val="00236F04"/>
    <w:rsid w:val="00240E95"/>
    <w:rsid w:val="00250B4F"/>
    <w:rsid w:val="00251FB2"/>
    <w:rsid w:val="00252EE7"/>
    <w:rsid w:val="0025477F"/>
    <w:rsid w:val="002618C0"/>
    <w:rsid w:val="002732BA"/>
    <w:rsid w:val="0027440A"/>
    <w:rsid w:val="0027475E"/>
    <w:rsid w:val="00280B5B"/>
    <w:rsid w:val="00290258"/>
    <w:rsid w:val="002951F1"/>
    <w:rsid w:val="002A2F2C"/>
    <w:rsid w:val="002A2F6D"/>
    <w:rsid w:val="002A5766"/>
    <w:rsid w:val="002B248A"/>
    <w:rsid w:val="002B5DDF"/>
    <w:rsid w:val="002B6FE0"/>
    <w:rsid w:val="002C0051"/>
    <w:rsid w:val="002C0B28"/>
    <w:rsid w:val="002C75C9"/>
    <w:rsid w:val="002D50E4"/>
    <w:rsid w:val="002D52FA"/>
    <w:rsid w:val="002D68AC"/>
    <w:rsid w:val="002D7255"/>
    <w:rsid w:val="002E0381"/>
    <w:rsid w:val="002E2164"/>
    <w:rsid w:val="002F19CF"/>
    <w:rsid w:val="002F45A6"/>
    <w:rsid w:val="003067D4"/>
    <w:rsid w:val="00314C73"/>
    <w:rsid w:val="0032193E"/>
    <w:rsid w:val="00323766"/>
    <w:rsid w:val="00323D43"/>
    <w:rsid w:val="003313E0"/>
    <w:rsid w:val="00331E0A"/>
    <w:rsid w:val="0033569C"/>
    <w:rsid w:val="003441D2"/>
    <w:rsid w:val="00344DBD"/>
    <w:rsid w:val="003469AF"/>
    <w:rsid w:val="00361065"/>
    <w:rsid w:val="00364782"/>
    <w:rsid w:val="00364BF3"/>
    <w:rsid w:val="00365181"/>
    <w:rsid w:val="00367921"/>
    <w:rsid w:val="00367C0C"/>
    <w:rsid w:val="00371B79"/>
    <w:rsid w:val="00372EDA"/>
    <w:rsid w:val="00374DA3"/>
    <w:rsid w:val="0037686D"/>
    <w:rsid w:val="00376F56"/>
    <w:rsid w:val="003770B9"/>
    <w:rsid w:val="0037734E"/>
    <w:rsid w:val="00377B17"/>
    <w:rsid w:val="003826D8"/>
    <w:rsid w:val="00386E82"/>
    <w:rsid w:val="00393D95"/>
    <w:rsid w:val="003A0BBA"/>
    <w:rsid w:val="003A76FD"/>
    <w:rsid w:val="003B02DE"/>
    <w:rsid w:val="003B31BD"/>
    <w:rsid w:val="003B7004"/>
    <w:rsid w:val="003B7360"/>
    <w:rsid w:val="003C30D0"/>
    <w:rsid w:val="003C6B98"/>
    <w:rsid w:val="003C7287"/>
    <w:rsid w:val="003D2ED2"/>
    <w:rsid w:val="003D3DCA"/>
    <w:rsid w:val="003E10C4"/>
    <w:rsid w:val="003E22D9"/>
    <w:rsid w:val="003E56B5"/>
    <w:rsid w:val="003F0176"/>
    <w:rsid w:val="003F2417"/>
    <w:rsid w:val="004043D0"/>
    <w:rsid w:val="0041050E"/>
    <w:rsid w:val="004128E4"/>
    <w:rsid w:val="00412D10"/>
    <w:rsid w:val="00422DC8"/>
    <w:rsid w:val="004338EE"/>
    <w:rsid w:val="00437956"/>
    <w:rsid w:val="00442A71"/>
    <w:rsid w:val="0044409B"/>
    <w:rsid w:val="00445F20"/>
    <w:rsid w:val="00450440"/>
    <w:rsid w:val="00456226"/>
    <w:rsid w:val="00457607"/>
    <w:rsid w:val="00463CE2"/>
    <w:rsid w:val="004727DE"/>
    <w:rsid w:val="00474CFC"/>
    <w:rsid w:val="00495447"/>
    <w:rsid w:val="00495A12"/>
    <w:rsid w:val="004A1BFA"/>
    <w:rsid w:val="004A25D0"/>
    <w:rsid w:val="004A28F0"/>
    <w:rsid w:val="004B1A20"/>
    <w:rsid w:val="004B2236"/>
    <w:rsid w:val="004B255D"/>
    <w:rsid w:val="004B4BEC"/>
    <w:rsid w:val="004B59FB"/>
    <w:rsid w:val="004D04B9"/>
    <w:rsid w:val="004D5E08"/>
    <w:rsid w:val="004E7BE7"/>
    <w:rsid w:val="004F1691"/>
    <w:rsid w:val="004F5C97"/>
    <w:rsid w:val="005015D7"/>
    <w:rsid w:val="00505243"/>
    <w:rsid w:val="00511CED"/>
    <w:rsid w:val="00513E20"/>
    <w:rsid w:val="005166C6"/>
    <w:rsid w:val="00517F19"/>
    <w:rsid w:val="00520C45"/>
    <w:rsid w:val="005220A7"/>
    <w:rsid w:val="0052335B"/>
    <w:rsid w:val="00523833"/>
    <w:rsid w:val="005244D9"/>
    <w:rsid w:val="0052765C"/>
    <w:rsid w:val="005307FF"/>
    <w:rsid w:val="00530ADA"/>
    <w:rsid w:val="00530D49"/>
    <w:rsid w:val="00531771"/>
    <w:rsid w:val="005317C8"/>
    <w:rsid w:val="0053226F"/>
    <w:rsid w:val="00545482"/>
    <w:rsid w:val="0055196B"/>
    <w:rsid w:val="00560520"/>
    <w:rsid w:val="005614B4"/>
    <w:rsid w:val="00561DC4"/>
    <w:rsid w:val="00562A1C"/>
    <w:rsid w:val="00563854"/>
    <w:rsid w:val="005638ED"/>
    <w:rsid w:val="00566AE9"/>
    <w:rsid w:val="0056786D"/>
    <w:rsid w:val="00572D16"/>
    <w:rsid w:val="00591130"/>
    <w:rsid w:val="0059154A"/>
    <w:rsid w:val="00593B12"/>
    <w:rsid w:val="005A6CE2"/>
    <w:rsid w:val="005C29D6"/>
    <w:rsid w:val="005C2D42"/>
    <w:rsid w:val="005D2DBE"/>
    <w:rsid w:val="005D3DB1"/>
    <w:rsid w:val="005D44A8"/>
    <w:rsid w:val="005D761E"/>
    <w:rsid w:val="005E4EC5"/>
    <w:rsid w:val="005F19F7"/>
    <w:rsid w:val="005F29AB"/>
    <w:rsid w:val="005F78D0"/>
    <w:rsid w:val="00607DDC"/>
    <w:rsid w:val="00610C01"/>
    <w:rsid w:val="00613313"/>
    <w:rsid w:val="006156D4"/>
    <w:rsid w:val="00626702"/>
    <w:rsid w:val="00627128"/>
    <w:rsid w:val="00633E02"/>
    <w:rsid w:val="00640979"/>
    <w:rsid w:val="00645351"/>
    <w:rsid w:val="0064700C"/>
    <w:rsid w:val="00647218"/>
    <w:rsid w:val="006477EE"/>
    <w:rsid w:val="0065292B"/>
    <w:rsid w:val="00655A24"/>
    <w:rsid w:val="00663F1C"/>
    <w:rsid w:val="0066787C"/>
    <w:rsid w:val="006721F0"/>
    <w:rsid w:val="00673BE3"/>
    <w:rsid w:val="00673CB4"/>
    <w:rsid w:val="00674C28"/>
    <w:rsid w:val="00681751"/>
    <w:rsid w:val="00684E97"/>
    <w:rsid w:val="006856B8"/>
    <w:rsid w:val="006859C6"/>
    <w:rsid w:val="00690D21"/>
    <w:rsid w:val="00691C62"/>
    <w:rsid w:val="00693715"/>
    <w:rsid w:val="00694BE5"/>
    <w:rsid w:val="006B1D15"/>
    <w:rsid w:val="006B2F7A"/>
    <w:rsid w:val="006B3178"/>
    <w:rsid w:val="006B5C81"/>
    <w:rsid w:val="006C168B"/>
    <w:rsid w:val="006D146A"/>
    <w:rsid w:val="006D3EEA"/>
    <w:rsid w:val="006D6833"/>
    <w:rsid w:val="006D6ABC"/>
    <w:rsid w:val="006E149E"/>
    <w:rsid w:val="006E2C0F"/>
    <w:rsid w:val="006E4EF9"/>
    <w:rsid w:val="006F12B9"/>
    <w:rsid w:val="006F1E3F"/>
    <w:rsid w:val="00705105"/>
    <w:rsid w:val="007061C6"/>
    <w:rsid w:val="007119DD"/>
    <w:rsid w:val="00711EF8"/>
    <w:rsid w:val="00717747"/>
    <w:rsid w:val="00722A80"/>
    <w:rsid w:val="007233DC"/>
    <w:rsid w:val="00735E16"/>
    <w:rsid w:val="00737025"/>
    <w:rsid w:val="00737485"/>
    <w:rsid w:val="00737F3D"/>
    <w:rsid w:val="00752DE8"/>
    <w:rsid w:val="00755FC3"/>
    <w:rsid w:val="00763A18"/>
    <w:rsid w:val="007643A2"/>
    <w:rsid w:val="00764524"/>
    <w:rsid w:val="007746CE"/>
    <w:rsid w:val="00774FD2"/>
    <w:rsid w:val="00784A09"/>
    <w:rsid w:val="00792264"/>
    <w:rsid w:val="00792862"/>
    <w:rsid w:val="007956C4"/>
    <w:rsid w:val="007A0BFA"/>
    <w:rsid w:val="007A7D3F"/>
    <w:rsid w:val="007B1304"/>
    <w:rsid w:val="007B1B63"/>
    <w:rsid w:val="007B254E"/>
    <w:rsid w:val="007B3030"/>
    <w:rsid w:val="007B6D27"/>
    <w:rsid w:val="007C30CF"/>
    <w:rsid w:val="007C42BA"/>
    <w:rsid w:val="007D111F"/>
    <w:rsid w:val="007D2EF1"/>
    <w:rsid w:val="007D307B"/>
    <w:rsid w:val="007D6FC6"/>
    <w:rsid w:val="007E1845"/>
    <w:rsid w:val="007F6FBE"/>
    <w:rsid w:val="00800444"/>
    <w:rsid w:val="00800B79"/>
    <w:rsid w:val="0080553F"/>
    <w:rsid w:val="0081608E"/>
    <w:rsid w:val="0082098E"/>
    <w:rsid w:val="008216F8"/>
    <w:rsid w:val="00822BB8"/>
    <w:rsid w:val="0082477A"/>
    <w:rsid w:val="00833902"/>
    <w:rsid w:val="008365EA"/>
    <w:rsid w:val="00836D53"/>
    <w:rsid w:val="0083736E"/>
    <w:rsid w:val="00845B2C"/>
    <w:rsid w:val="008534CF"/>
    <w:rsid w:val="00857F0F"/>
    <w:rsid w:val="00861D2F"/>
    <w:rsid w:val="0087444B"/>
    <w:rsid w:val="0087577E"/>
    <w:rsid w:val="008804B0"/>
    <w:rsid w:val="00894C3D"/>
    <w:rsid w:val="008A0B97"/>
    <w:rsid w:val="008A5FC6"/>
    <w:rsid w:val="008B1244"/>
    <w:rsid w:val="008B1C96"/>
    <w:rsid w:val="008B1D9C"/>
    <w:rsid w:val="008B30B0"/>
    <w:rsid w:val="008B4306"/>
    <w:rsid w:val="008B64DF"/>
    <w:rsid w:val="008B7E52"/>
    <w:rsid w:val="008D12E1"/>
    <w:rsid w:val="008D1B54"/>
    <w:rsid w:val="008D2724"/>
    <w:rsid w:val="008D5425"/>
    <w:rsid w:val="008F077B"/>
    <w:rsid w:val="008F1302"/>
    <w:rsid w:val="008F47CF"/>
    <w:rsid w:val="008F4A72"/>
    <w:rsid w:val="008F7E98"/>
    <w:rsid w:val="009047D7"/>
    <w:rsid w:val="00906C41"/>
    <w:rsid w:val="009106DB"/>
    <w:rsid w:val="0092761E"/>
    <w:rsid w:val="00932CEC"/>
    <w:rsid w:val="009336FB"/>
    <w:rsid w:val="00933A8E"/>
    <w:rsid w:val="00934777"/>
    <w:rsid w:val="0095691B"/>
    <w:rsid w:val="00956D82"/>
    <w:rsid w:val="009572D1"/>
    <w:rsid w:val="00965C4C"/>
    <w:rsid w:val="009675AB"/>
    <w:rsid w:val="00970604"/>
    <w:rsid w:val="009762A5"/>
    <w:rsid w:val="00976BC8"/>
    <w:rsid w:val="0098395E"/>
    <w:rsid w:val="00983ED7"/>
    <w:rsid w:val="0098464E"/>
    <w:rsid w:val="00986AC1"/>
    <w:rsid w:val="009872BE"/>
    <w:rsid w:val="009A0182"/>
    <w:rsid w:val="009A5FB1"/>
    <w:rsid w:val="009A7E2D"/>
    <w:rsid w:val="009C0321"/>
    <w:rsid w:val="009C0E5E"/>
    <w:rsid w:val="009C279A"/>
    <w:rsid w:val="009C2D4B"/>
    <w:rsid w:val="009C4592"/>
    <w:rsid w:val="009C485B"/>
    <w:rsid w:val="009D2229"/>
    <w:rsid w:val="009D49B2"/>
    <w:rsid w:val="009E11AB"/>
    <w:rsid w:val="009F5C72"/>
    <w:rsid w:val="009F6DEC"/>
    <w:rsid w:val="00A00098"/>
    <w:rsid w:val="00A03D80"/>
    <w:rsid w:val="00A1398E"/>
    <w:rsid w:val="00A13D9E"/>
    <w:rsid w:val="00A144B1"/>
    <w:rsid w:val="00A16E5E"/>
    <w:rsid w:val="00A17A0B"/>
    <w:rsid w:val="00A20990"/>
    <w:rsid w:val="00A21809"/>
    <w:rsid w:val="00A3089F"/>
    <w:rsid w:val="00A35E82"/>
    <w:rsid w:val="00A416BD"/>
    <w:rsid w:val="00A45168"/>
    <w:rsid w:val="00A47641"/>
    <w:rsid w:val="00A65C5B"/>
    <w:rsid w:val="00A65FFC"/>
    <w:rsid w:val="00A665C4"/>
    <w:rsid w:val="00A81F28"/>
    <w:rsid w:val="00A84F3E"/>
    <w:rsid w:val="00A86186"/>
    <w:rsid w:val="00A870B4"/>
    <w:rsid w:val="00A91944"/>
    <w:rsid w:val="00AA01E9"/>
    <w:rsid w:val="00AB0AE4"/>
    <w:rsid w:val="00AB1BFD"/>
    <w:rsid w:val="00AB5E68"/>
    <w:rsid w:val="00AC0FEA"/>
    <w:rsid w:val="00AC3D43"/>
    <w:rsid w:val="00AD73CF"/>
    <w:rsid w:val="00AD7E3D"/>
    <w:rsid w:val="00AF2953"/>
    <w:rsid w:val="00AF644F"/>
    <w:rsid w:val="00AF76F7"/>
    <w:rsid w:val="00AF7A3E"/>
    <w:rsid w:val="00B1615C"/>
    <w:rsid w:val="00B215C2"/>
    <w:rsid w:val="00B2741F"/>
    <w:rsid w:val="00B311C4"/>
    <w:rsid w:val="00B41AAA"/>
    <w:rsid w:val="00B426D1"/>
    <w:rsid w:val="00B473D5"/>
    <w:rsid w:val="00B501EB"/>
    <w:rsid w:val="00B5137C"/>
    <w:rsid w:val="00B5313F"/>
    <w:rsid w:val="00B55A1D"/>
    <w:rsid w:val="00B62405"/>
    <w:rsid w:val="00B6252A"/>
    <w:rsid w:val="00B66DA0"/>
    <w:rsid w:val="00B722AF"/>
    <w:rsid w:val="00B81BDB"/>
    <w:rsid w:val="00B84888"/>
    <w:rsid w:val="00B85E19"/>
    <w:rsid w:val="00B9055D"/>
    <w:rsid w:val="00B97A67"/>
    <w:rsid w:val="00BA39B2"/>
    <w:rsid w:val="00BA655D"/>
    <w:rsid w:val="00BB05A9"/>
    <w:rsid w:val="00BB0E62"/>
    <w:rsid w:val="00BC29D9"/>
    <w:rsid w:val="00BD4F8C"/>
    <w:rsid w:val="00BD7B38"/>
    <w:rsid w:val="00BD7C97"/>
    <w:rsid w:val="00BE1A29"/>
    <w:rsid w:val="00BE20B3"/>
    <w:rsid w:val="00BE2449"/>
    <w:rsid w:val="00BE6E28"/>
    <w:rsid w:val="00BF04E0"/>
    <w:rsid w:val="00BF2880"/>
    <w:rsid w:val="00BF2A79"/>
    <w:rsid w:val="00BF4468"/>
    <w:rsid w:val="00C103B3"/>
    <w:rsid w:val="00C13BC6"/>
    <w:rsid w:val="00C1609D"/>
    <w:rsid w:val="00C23A07"/>
    <w:rsid w:val="00C27271"/>
    <w:rsid w:val="00C27BE2"/>
    <w:rsid w:val="00C309B8"/>
    <w:rsid w:val="00C33AA3"/>
    <w:rsid w:val="00C4059F"/>
    <w:rsid w:val="00C415BA"/>
    <w:rsid w:val="00C45233"/>
    <w:rsid w:val="00C4730C"/>
    <w:rsid w:val="00C516BE"/>
    <w:rsid w:val="00C53065"/>
    <w:rsid w:val="00C53D2E"/>
    <w:rsid w:val="00C53FCD"/>
    <w:rsid w:val="00C55D9E"/>
    <w:rsid w:val="00C65D7F"/>
    <w:rsid w:val="00C754E3"/>
    <w:rsid w:val="00C811D5"/>
    <w:rsid w:val="00C91405"/>
    <w:rsid w:val="00C94FD1"/>
    <w:rsid w:val="00CA3651"/>
    <w:rsid w:val="00CB0E1D"/>
    <w:rsid w:val="00CB3606"/>
    <w:rsid w:val="00CD235C"/>
    <w:rsid w:val="00CD31D5"/>
    <w:rsid w:val="00CD5857"/>
    <w:rsid w:val="00CF171C"/>
    <w:rsid w:val="00CF3D6D"/>
    <w:rsid w:val="00D060CC"/>
    <w:rsid w:val="00D07688"/>
    <w:rsid w:val="00D12369"/>
    <w:rsid w:val="00D12739"/>
    <w:rsid w:val="00D17FE9"/>
    <w:rsid w:val="00D213E7"/>
    <w:rsid w:val="00D2194D"/>
    <w:rsid w:val="00D21FE7"/>
    <w:rsid w:val="00D2240A"/>
    <w:rsid w:val="00D22FC6"/>
    <w:rsid w:val="00D30881"/>
    <w:rsid w:val="00D3170D"/>
    <w:rsid w:val="00D33CF6"/>
    <w:rsid w:val="00D3538B"/>
    <w:rsid w:val="00D422D2"/>
    <w:rsid w:val="00D43D5F"/>
    <w:rsid w:val="00D548E5"/>
    <w:rsid w:val="00D5798B"/>
    <w:rsid w:val="00D610B2"/>
    <w:rsid w:val="00D64404"/>
    <w:rsid w:val="00D753A5"/>
    <w:rsid w:val="00D80689"/>
    <w:rsid w:val="00D82DFB"/>
    <w:rsid w:val="00D830AF"/>
    <w:rsid w:val="00D83355"/>
    <w:rsid w:val="00D85982"/>
    <w:rsid w:val="00D86F8F"/>
    <w:rsid w:val="00D94770"/>
    <w:rsid w:val="00DB171B"/>
    <w:rsid w:val="00DB5F4B"/>
    <w:rsid w:val="00DC09BD"/>
    <w:rsid w:val="00DC4156"/>
    <w:rsid w:val="00DD0FB5"/>
    <w:rsid w:val="00DD5261"/>
    <w:rsid w:val="00DE3649"/>
    <w:rsid w:val="00DE3ADF"/>
    <w:rsid w:val="00DE5BAB"/>
    <w:rsid w:val="00DF6AB9"/>
    <w:rsid w:val="00DF6D74"/>
    <w:rsid w:val="00E0527C"/>
    <w:rsid w:val="00E06603"/>
    <w:rsid w:val="00E1309A"/>
    <w:rsid w:val="00E16D79"/>
    <w:rsid w:val="00E204C5"/>
    <w:rsid w:val="00E20CEF"/>
    <w:rsid w:val="00E21715"/>
    <w:rsid w:val="00E228A4"/>
    <w:rsid w:val="00E242AC"/>
    <w:rsid w:val="00E309C5"/>
    <w:rsid w:val="00E36B5C"/>
    <w:rsid w:val="00E41156"/>
    <w:rsid w:val="00E5152F"/>
    <w:rsid w:val="00E559E2"/>
    <w:rsid w:val="00E66286"/>
    <w:rsid w:val="00E67194"/>
    <w:rsid w:val="00E803B3"/>
    <w:rsid w:val="00E811E9"/>
    <w:rsid w:val="00E81280"/>
    <w:rsid w:val="00E813B3"/>
    <w:rsid w:val="00E847D6"/>
    <w:rsid w:val="00E850FF"/>
    <w:rsid w:val="00E902D2"/>
    <w:rsid w:val="00E95958"/>
    <w:rsid w:val="00EA2E52"/>
    <w:rsid w:val="00EB1225"/>
    <w:rsid w:val="00EC3191"/>
    <w:rsid w:val="00EC6D48"/>
    <w:rsid w:val="00ED2EF6"/>
    <w:rsid w:val="00ED4B91"/>
    <w:rsid w:val="00ED5FE2"/>
    <w:rsid w:val="00EE0E2B"/>
    <w:rsid w:val="00EE46C8"/>
    <w:rsid w:val="00EE5810"/>
    <w:rsid w:val="00F039BB"/>
    <w:rsid w:val="00F103B4"/>
    <w:rsid w:val="00F13817"/>
    <w:rsid w:val="00F151F7"/>
    <w:rsid w:val="00F23611"/>
    <w:rsid w:val="00F23B85"/>
    <w:rsid w:val="00F23EB2"/>
    <w:rsid w:val="00F24634"/>
    <w:rsid w:val="00F30981"/>
    <w:rsid w:val="00F41E60"/>
    <w:rsid w:val="00F451D0"/>
    <w:rsid w:val="00F51CE4"/>
    <w:rsid w:val="00F537E7"/>
    <w:rsid w:val="00F54A4F"/>
    <w:rsid w:val="00F55813"/>
    <w:rsid w:val="00F628F2"/>
    <w:rsid w:val="00F62A80"/>
    <w:rsid w:val="00F63EA5"/>
    <w:rsid w:val="00F75D47"/>
    <w:rsid w:val="00F75EAE"/>
    <w:rsid w:val="00F87F00"/>
    <w:rsid w:val="00F9676F"/>
    <w:rsid w:val="00F97401"/>
    <w:rsid w:val="00F9799E"/>
    <w:rsid w:val="00FA19D7"/>
    <w:rsid w:val="00FA25F9"/>
    <w:rsid w:val="00FA5A1F"/>
    <w:rsid w:val="00FA6FD6"/>
    <w:rsid w:val="00FB03E7"/>
    <w:rsid w:val="00FB29B1"/>
    <w:rsid w:val="00FB2FC7"/>
    <w:rsid w:val="00FB3C66"/>
    <w:rsid w:val="00FB4E06"/>
    <w:rsid w:val="00FC01B5"/>
    <w:rsid w:val="00FC60AA"/>
    <w:rsid w:val="00FD039D"/>
    <w:rsid w:val="00FD527C"/>
    <w:rsid w:val="00FD6347"/>
    <w:rsid w:val="00FE00CB"/>
    <w:rsid w:val="00FE492E"/>
    <w:rsid w:val="00FE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38F1"/>
  <w15:docId w15:val="{D24B8D87-DED1-435B-95AD-C84BB5E4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4B91"/>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6">
    <w:name w:val="header"/>
    <w:link w:val="a7"/>
    <w:rsid w:val="00A91944"/>
    <w:pPr>
      <w:widowControl w:val="0"/>
      <w:suppressLineNumbers/>
      <w:tabs>
        <w:tab w:val="center" w:pos="4153"/>
        <w:tab w:val="right" w:pos="8306"/>
      </w:tabs>
      <w:suppressAutoHyphens/>
      <w:autoSpaceDN w:val="0"/>
      <w:textAlignment w:val="baseline"/>
    </w:pPr>
    <w:rPr>
      <w:kern w:val="3"/>
    </w:rPr>
  </w:style>
  <w:style w:type="character" w:customStyle="1" w:styleId="a7">
    <w:name w:val="Верхний колонтитул Знак"/>
    <w:basedOn w:val="a1"/>
    <w:link w:val="a6"/>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8">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9">
    <w:name w:val="footnote text"/>
    <w:link w:val="aa"/>
    <w:rsid w:val="00A91944"/>
    <w:pPr>
      <w:widowControl w:val="0"/>
      <w:suppressAutoHyphens/>
      <w:autoSpaceDN w:val="0"/>
      <w:textAlignment w:val="baseline"/>
    </w:pPr>
    <w:rPr>
      <w:kern w:val="3"/>
      <w:lang w:val="en-US"/>
    </w:rPr>
  </w:style>
  <w:style w:type="character" w:customStyle="1" w:styleId="aa">
    <w:name w:val="Текст сноски Знак"/>
    <w:basedOn w:val="a1"/>
    <w:link w:val="a9"/>
    <w:rsid w:val="00A91944"/>
    <w:rPr>
      <w:kern w:val="3"/>
      <w:lang w:val="en-US"/>
    </w:rPr>
  </w:style>
  <w:style w:type="character" w:styleId="ab">
    <w:name w:val="footnote reference"/>
    <w:rsid w:val="00A91944"/>
    <w:rPr>
      <w:position w:val="0"/>
      <w:vertAlign w:val="superscript"/>
    </w:rPr>
  </w:style>
  <w:style w:type="paragraph" w:styleId="ac">
    <w:name w:val="footer"/>
    <w:basedOn w:val="a0"/>
    <w:link w:val="ad"/>
    <w:unhideWhenUsed/>
    <w:rsid w:val="00D3170D"/>
    <w:pPr>
      <w:tabs>
        <w:tab w:val="center" w:pos="4677"/>
        <w:tab w:val="right" w:pos="9355"/>
      </w:tabs>
    </w:pPr>
  </w:style>
  <w:style w:type="character" w:customStyle="1" w:styleId="ad">
    <w:name w:val="Нижний колонтитул Знак"/>
    <w:basedOn w:val="a1"/>
    <w:link w:val="ac"/>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e">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
    <w:name w:val="Базовый"/>
    <w:rsid w:val="009C485B"/>
    <w:pPr>
      <w:suppressAutoHyphens/>
      <w:spacing w:line="100" w:lineRule="atLeast"/>
    </w:pPr>
    <w:rPr>
      <w:rFonts w:ascii="Verdana" w:hAnsi="Verdana"/>
    </w:rPr>
  </w:style>
  <w:style w:type="paragraph" w:customStyle="1" w:styleId="a">
    <w:name w:val="буллиты"/>
    <w:basedOn w:val="a0"/>
    <w:link w:val="af0"/>
    <w:rsid w:val="009C485B"/>
    <w:pPr>
      <w:numPr>
        <w:numId w:val="27"/>
      </w:numPr>
      <w:tabs>
        <w:tab w:val="clear" w:pos="141"/>
        <w:tab w:val="decimal" w:pos="340"/>
        <w:tab w:val="num" w:pos="426"/>
      </w:tabs>
      <w:ind w:left="426"/>
      <w:jc w:val="both"/>
    </w:pPr>
    <w:rPr>
      <w:bCs/>
      <w:color w:val="000000"/>
    </w:rPr>
  </w:style>
  <w:style w:type="character" w:customStyle="1" w:styleId="af0">
    <w:name w:val="буллиты Знак"/>
    <w:link w:val="a"/>
    <w:rsid w:val="009C485B"/>
    <w:rPr>
      <w:bCs/>
      <w:color w:val="000000"/>
      <w:sz w:val="24"/>
      <w:szCs w:val="24"/>
    </w:rPr>
  </w:style>
  <w:style w:type="character" w:customStyle="1" w:styleId="7">
    <w:name w:val="Основной текст (7)_"/>
    <w:link w:val="71"/>
    <w:rsid w:val="009C485B"/>
    <w:rPr>
      <w:sz w:val="17"/>
      <w:szCs w:val="17"/>
      <w:shd w:val="clear" w:color="auto" w:fill="FFFFFF"/>
    </w:rPr>
  </w:style>
  <w:style w:type="paragraph" w:customStyle="1" w:styleId="71">
    <w:name w:val="Основной текст (7)1"/>
    <w:basedOn w:val="a0"/>
    <w:link w:val="7"/>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
    <w:rsid w:val="006B3178"/>
    <w:rPr>
      <w:rFonts w:ascii="Times New Roman" w:hAnsi="Times New Roman" w:cs="Times New Roman"/>
      <w:sz w:val="17"/>
      <w:szCs w:val="17"/>
      <w:u w:val="none"/>
    </w:rPr>
  </w:style>
  <w:style w:type="character" w:customStyle="1" w:styleId="811">
    <w:name w:val="Основной текст + 811"/>
    <w:aliases w:val="5 pt27"/>
    <w:rsid w:val="006B3178"/>
    <w:rPr>
      <w:rFonts w:ascii="Times New Roman" w:hAnsi="Times New Roman" w:cs="Times New Roman"/>
      <w:sz w:val="17"/>
      <w:szCs w:val="17"/>
      <w:u w:val="none"/>
    </w:rPr>
  </w:style>
  <w:style w:type="character" w:customStyle="1" w:styleId="79">
    <w:name w:val="Основной текст + 79"/>
    <w:aliases w:val="5 pt17,Полужирный5"/>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rsid w:val="006B3178"/>
    <w:rPr>
      <w:rFonts w:ascii="Times New Roman" w:hAnsi="Times New Roman" w:cs="Times New Roman"/>
      <w:b/>
      <w:bCs/>
      <w:sz w:val="17"/>
      <w:szCs w:val="17"/>
      <w:u w:val="none"/>
    </w:rPr>
  </w:style>
  <w:style w:type="paragraph" w:customStyle="1" w:styleId="af1">
    <w:name w:val="выступ"/>
    <w:basedOn w:val="a0"/>
    <w:rsid w:val="008A5FC6"/>
    <w:pPr>
      <w:spacing w:before="120"/>
      <w:ind w:left="709" w:hanging="709"/>
      <w:jc w:val="both"/>
    </w:pPr>
    <w:rPr>
      <w:b/>
      <w:bCs/>
      <w:i/>
      <w:color w:val="000000"/>
    </w:rPr>
  </w:style>
  <w:style w:type="character" w:customStyle="1" w:styleId="78">
    <w:name w:val="Основной текст + 78"/>
    <w:rsid w:val="009C0321"/>
    <w:rPr>
      <w:rFonts w:ascii="Times New Roman" w:hAnsi="Times New Roman" w:cs="Times New Roman"/>
      <w:sz w:val="15"/>
      <w:szCs w:val="15"/>
      <w:u w:val="none"/>
    </w:rPr>
  </w:style>
  <w:style w:type="table" w:styleId="af2">
    <w:name w:val="Table Grid"/>
    <w:basedOn w:val="a2"/>
    <w:rsid w:val="0065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orgi.gov.ru/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6A40-E4E1-4FDF-8781-21932E90F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8337</Words>
  <Characters>47521</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Маслова Елена Васильевна</cp:lastModifiedBy>
  <cp:revision>7</cp:revision>
  <cp:lastPrinted>2026-04-08T10:55:00Z</cp:lastPrinted>
  <dcterms:created xsi:type="dcterms:W3CDTF">2026-04-01T07:41:00Z</dcterms:created>
  <dcterms:modified xsi:type="dcterms:W3CDTF">2026-04-08T13:16:00Z</dcterms:modified>
</cp:coreProperties>
</file>